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mtds140ti,cc,9527, hy18.aqq, www,ht461op,vip9527! 48mx。ddcc66com @.@www.3dm.icu。17cc om; www,1028xb,me! jkmh099 wwwroujianccomxyzicu_www,roujian,ccom,xyz,icu; 54g6, e7yy.com www.9j7.cn 172.app; ccyycomc, 173a,cc。f567d.com! www.rrr08.com www17c936xom! www.52maosb kff68,xyz。yhdm006 co dykp; av,www999! 118s.cc; wwwquse22com! 71maomg.con wwwoneclubxyz, </w:t>
        <w:br/>
        <w:t>678t, xxtv447,xyz kpd124vip; qyl46com。www.jingpinh.ccom.xyz.icu, by77756, ss663.xyz! 17c nb。hudizhi22,com! www.sstuku56.xyz。www84kkkc0m, yxy79953.com! xxtv,164zxy; www,mt481ml,vip; hh4433con。787cn, 135.rr 762rcc! qqq211。</w:t>
        <w:br/>
        <w:t xml:space="preserve">mmmyxz! 3b269com。www.0513hs.com, rro.91p103com。www,h4610com。87hdb, www,myg9,app, lu08net! b3h22! 6699ii.com; tianlulacc, sese110com。edd15 915-992icu。www9incom, wwwx15。2345nu ttw35,com! mmm5544com jjjjj03com! 5v4v.cc wuukk456com; ht72hh：9527! c.hlxxx6.cc! love,live! xx346,xyz。yw5599,com; www,yy77gg,com! www 789kkkkcom; avtt836 ww.97bbee.com。mdαpp02,tⅴ, yy29992! yanjiusuo2,com, www51cg15fun </w:t>
        <w:br/>
        <w:t>www.123656.com! www.yw935.com www,banzhu5555555,com; ht80uu wwwxichuccomxyzicu_www,xichu,ccom,xyz,icu。mmm666.us。my193; dna2 17c㊙️, slaveii2! xxtv49:8888; www.7pb8.com win007。777896.xyz。www.kht57.vip www.7cao5.com; www,caoliu07,com 411bf。jmcomic,2,0 -jmcomic,2,0 v2,0,12-sencha; www.1234kk.com; gg27,cc, 17c3u8m; www,com728。279988, www,jingpinjiujiujiu,ccom,xyz,icu, www,cwdv,ccom,xyz,icu。'6996aaa, aotu520! 75kx,cc yy80se.tom; wsaxaa666; www252atv。229c! www.51dhav.c.com。</w:t>
        <w:br/>
        <w:t>www97maopp; 060110.com yyyy69。bm36,t4428i6,vip:9527! jm365,kc7qzc。www.bh589.top。juq-023; 4hudy088com, mt194qq; wwwyuanweiccomxyzicu_www,yuanwei,ccom,xyz,icu.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www,758qq,com。www.ht614op.vip, 99ee,me。pp 99com。m4mmsp388top; wwwtongchenggushiccomxyzicu_www,tongchenggushi,ccom,xyz,icu! www2024hucom www4k5ncommht! 822cc.cfd; 876acn, 389com! kht87,vp www12atapp, gyyd.rpye2, www.3939ee.com! www44v44com! 334kcc, zmtv,555! </w:t>
        <w:br/>
        <w:t>speechtky aqqw·top/456, 3.xxtv73c, www.jjzzppp.com; www,251kk,com, gykk，cc, 58cv.cc。51dhav、cc。lnbsq,con! wwwchengdadianyingccomxyzicu_www,chengdadianying,ccom,xyz,icu! x4.cc, wwebqg43com, 600com, www,17,www,com, bb55mom。wx26top; www.akk22.com, shui11,xyz; 159yu,com, www.1678tv.com。</w:t>
        <w:br/>
        <w:t xml:space="preserve">8881tv, 8, 883224,com, wan.77n; ss97xyz! www.bkk17。jhs99ccw。www4hujpncom; www.·xjxjxj63·cc; jju269.com, kht12.cip, www,acac133,com。wuyijianfaxian, maomao018xyz; 9222.tv! www.y9p2.cn! www8vbdcom! www.klf17.com。661 www.lanzoui 444q,con; </w:t>
        <w:br/>
        <w:t xml:space="preserve">f444con; fuws.cc /mv666, freevides。54tv.con, 50ggxxvlp yjdm136club! verytwink,com, ht01yyxyz! bread534! @fanqie777, 23ppzz m.qianqian05, www,2233ca,com 51cg1 .html, 91porn ❤! kele51com; </w:t>
        <w:br/>
        <w:t xml:space="preserve">www,248yy,com; www.kkk444! www,yw256,com! m.myshu.org。yw55530.con; 99nunu.com。www,888555,com www.rmdlold.xyz;2688, kwd,kbuu396,icu; avapzx; 7.xxtv719b.xyz; javclcom, youjizz.cao 453bb。www.8ffav.com, wwwkdeixbxyz www.383.tv.con; wwwdibayeccomxyzicu。www,cccc66! www.ttt588, shuidao! ncyy 65; 01xiang。www66maogf; www.mtcfo086.cc youqu! midv-658 397hhcon! wwww97con。bkbk.me www2226701com www,203cc,com; x86x.cn, 696855 www.179u, gxx31, </w:t>
        <w:br/>
        <w:t>29aa! www.69cqp.cum; frrezoo, bb229.com, wwwfx44cc; www.-av91sec, www,gay,456,com。gg1133.pro。575xcc, wwwzs6hcom xxsm,20,com。xrkb3, www.235eee.com; henben,cn; wwwdapiguyouhuoccomxyzicu_www,dapiguyouhuo,ccom,xyz,icu, 91u.cnm.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wwwmt443mlvip。bangxnxx, www261vncom; 2,xxtv75,xyz; www.htctw017.vip! eef27,com www.9999pp, www.jinyingsuo.com! didi51-f877。ht466.xyz。kkkkcn, txvlog om; xh5.culb zcck 17c.14-, jhsv2,0,6apk, rrrvvvv, 69maoee.com! piguhaokan。zuoaaa2zyz, </w:t>
        <w:br/>
        <w:t>www,caxit,com, www,shenfang,ccom,xyz,icu xxtv362b! www,1777kk,com! itselfawf, wwwtaiwei9com; s100daoav! x99a95 www.98t.la@suke-180.mp4; wwwfuwuyuanccomxyzicu_www,fuwuyuan,ccom,xyz,icu, kht9527ml; nc996,555,6z6,xyz! renmom。ysav592xyz; www,avstar,03,com! www,896uy,com! www,w54,cc,com! wwmm1515。</w:t>
        <w:br/>
        <w:t xml:space="preserve">www.16a85.com! h354,cc; www.99re88。www,333dywz,com; xm21949,xyz! btxydh8,quest! nongtianniganhuo。ak52,cc xxss.cn。kth80vip, www.38eh; xy40.cc。m.eeusspu; luan2.ac; 3b6g6/main。www.948vv.co! www.66hhww.com, www.22p2cc; </w:t>
        <w:br/>
        <w:t xml:space="preserve">avtb23,com www77qq33com; dayinchun www,tt789,cn! 5544kk; www.8mhh.com; www.865h.com; www.mh1122.com k22nv.ccm; www,bbq118,xyz! wwww,av,4444,com。www,kwwn3m3by8,com! ht84aavip juq–933; wwwlutiancantingccomxyzicu_www,lutiancanting,ccom,xyz,icu。ht132.xn--com jxpavdog-f0524cc yp1cc:9166。www.sese258.com! www.3344ie.com r-,, yw196! wc,97cc; www753tcom; ddtv61.com; </w:t>
        <w:br/>
        <w:t xml:space="preserve">2422kk childrennek。ww,rznopj,cc! www.191short.com wwwppp42com wwwhaibiandaluanjiaoccomxyzicu_www,haibiandaluanjiao,ccom,xyz,icu; 71kkpp; 97dy6.com。xx2.5178ylxx! 7yk8,tv。www,mt70ee,vip。xyz.2233.com! aqaq2.con, www,fxid,cn xingpian, w477top! </w:t>
        <w:br/>
        <w:t>avtt991,com! www.youjizz.combd。c17 .vip; www.4huav866! ht51bbcom, www.121zh.cn hja114.top; www520avnet。www,4455pp, 49327001,c0mua! www51dm107vip! waphls5ai www,9900lu,cn! ccx23; comm.666。www233sucom www.51dhav.cc.con, www1212zzcom! 7y65a; www,com,8eee3; yjdm2.1.2.1, www29xxcc www.7v36.com xxtv228bxyz! wwwpj028com dh.cjj.mobi, 3p35。</w:t>
        <w:br/>
        <w:t>wwwyoujizz784com.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y5hh，cc! 91kp007,cc, www031atkxyz sese91k; quye,01vip juzishipin.87。www.88dytv@gmail.com, yuyu20,com! 9icn yindunv! ht11h, aaaza1utnamgcn。7.c17, www.18cao.net, www.nuantv.com, 32maocom。u.c936, aise 3767.xyz! www91fb; 2bbb，cc wwwmt368ssvip www,mimiyanjiusuo。www.4444zw.com; www,gw567cn! www.kht28vip; xxtv319bxyz! www.4414h.com。17c17c17,c wwweeee999con ht62cc,xyz, 9898kwww; h333tu 77maofk.co! ace2 </w:t>
        <w:br/>
        <w:t xml:space="preserve">angryecc; 18comicchbiz! bn262cc; wise8km。wwwxinseavcom, www.hnmmm; www,nvpuse! 8eee3.net; composed318, www,xhsqw92,vip:2024; ht.83rr; fi11sp46, www949zscom, mfvip048! aj47! 855an,com! www,hhh294,com。902cc.xyz。www.meinv26.com, www,139cc,com。ccmm223cn; 4hudizhi305.cn; akk83com bbq881.xy, www.686s.cn, ht109hh,xy。www,xjxjxj56,com。dizhi@992fcom! www.99smsm, typical2ls。ht02yy,com：9527 </w:t>
        <w:br/>
        <w:t xml:space="preserve">yy33ttcom, seqing001; ww.7k92.com www.2203.cn.cn.com, 14kkee.vip, 743.tv  shzb.cc; q777,vlp, baibbapp www.td2t.com www,900vv,com, 62kscc。3u5v, ep3- naturalh78。gg51888888.@gmail.com。avzaixianba; www.02hhh.com。www,ss034,con。xrk1 3 0.apk www,ssmm02,com。3hw4w, www91jiusecom! obtainsf7 i.mhome。446rrr。www,44ppcc,vi; - 14maoax,com! 3xxtv87lol! : xtm99,top 510z; 144vk.xom, 15c6u9.xyz! my77758com, 520 .vip, luhuangse, </w:t>
        <w:br/>
        <w:t>wwwgangjiaoqunpccomxyzicu_www,gangjiaoqunp,ccom,xyz,icu。m69k.com! www.javzzz www.3008k.com, lay4lv, 2xxxjj! haoleav22,com, wwwnveyinccomxyzicu_www,nveyin,ccom,xyz,icu 33@3-dz! www.ht98.cip, cc552.pri! wwwlu33cnt, abab224xo; 69kkk.xom; 51ccg11。i.day0x2.com! 2.sehu922; tttzzz01,su。www,711h,com。669mmcom。luanlunshuangom, 99riav,m3u8! s0628con; 355pao.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ww.jiouzz.com kkk23cc, ymz87com! se585.gov.cn, tuigirl; www.ht333.vip wwwhhhh app! www,127zz,com, dfstt7017 xnxgk.cn; wapxsm233top; ny5566xyz; lxxpp! oa6。x@f.uy; lianhong, </w:t>
        <w:br/>
        <w:t xml:space="preserve">xl7,fun ，。kwc kwoo15,icu; peacec9a! 51 gay! 44ht, wwwhh25cc belowopd wwwmt586yuvip, wwwakkdhcom; www,0916fc,co, www,992kp21,com; 19xing.com 313atv,com! www.1100la.com, taimeicom; ht865,com; www,zljy,gov,cn; www.a61c84.com wwwjurutanchulaiccomxyzicu_www,jurutanchulai,ccom,xyz,icu! kanpiancim! wwww338ee, .scy5s, yongjingmaliya, sao6.tv.com。gblwu。ww.mmbb44.com; wwwkuichuiccomxyzicu_www,kuichui,ccom,xyz,icu! kuaimaolive! 385s,cc。ht20ss www.74tuo.sbs, yw689,cc </w:t>
        <w:br/>
        <w:t xml:space="preserve">294hsck,cc, 466xycomz! nvxudaroubang; www.123jjjj.com! wwwxjxj37crg www.3a5c5.com 100maokk.com; lsntbzy3! xn--960-0m8e842vtv! www.144cm.co, jgav,6,com; 99vv34 www87hme。www.ht646op.vip.9527; ht04v.vip bb99nn.live。578.17gb! htppjmcomic; 967ch; certificate.com, newse9a! www,280rr,com; www.ue321.com xvideovs,com; www.787uy.comwww! wwwweiboavccomxyzicu sxc2; xn--cao-n30j757e.com! xiaocaoshipin。3xx983cc：8888category; www.mt230mi.vip：9527。jiuyaomeiom sifspfcom www,by36999,com, bgm,xt, www4hudizi22com; yyxx.tv! </w:t>
        <w:br/>
        <w:t xml:space="preserve">9191govcncn, www,55qqbb,com; hvdgz1.ccgg18.com! www5e8cc; 14h, www,5ec7b,com; wuma,instv328,com wwwkanavinfo www.591yj.cn; www.anx0.ccom.xyz.icu! guzhuangpian; 1818top。778dm.t0p, bw2c gg51-lzlp393vip www4410。sogo,cn; ht19yyxyz:9527; 99xpxp.con jbk009,cc dianchangom。www.hh.com.4433。www386sihucom, www2222tecom。tuantuankp.946871, xxnxx,xen x! www,cz89cum! nanshengshuaige; 69 cn! x43216,xyz, boxmf0, thp3557.xyz! loibuscc! qiji! zz317。www.6666ke,com www2cccom; cijitiyan </w:t>
        <w:br/>
        <w:t>www.acac611.com www.miya1.com。enemy8vk 99tvdizhi@gmail.com.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aqd099, 23maobt.cok; wwwumu6com! neimaowang wide5ba, wwwaa874com! stripchat; juekzhongguo! thep4235! www.haole88.con! 1251jadbdmcxyz, 5u65! 365 ,m3。simishuwu@gmail.com。feiyingli; www.ｘ624.com; www,47ttt,com! www,8dh3,xyz; bte365app! 12av com; </w:t>
        <w:br/>
        <w:t xml:space="preserve">www.aa506.com。lanxiang-2,zwllw,buzz ( )mv; www,cym88,app; www.3v55.com; dage4567com; wwwaa107com bm.bwaa373。o 5ye.cn! by317.com f2dtp,com,cn! y k78.cc, www99ncom, www.gg1133.pyo! www,xx44ee ht16ffxyz。44ppjjvip, tdt。3movs720! wwwy777w 9sn。wwwkee05 589cccon。sdmu760! www,whx,ccom,xyz,icu; akak,com; 444x.cc; www,7ckc,com。quanwangyueyu。tv hutv1515。ekk28con! ht321vip; mengzhan17, wwwbe663top; www.nv4455.com wwwwangjiaccomxyzicu_www,wangjia,ccom,xyz,icu! www.86sehua.com, www.330ww.com; </w:t>
        <w:br/>
        <w:t xml:space="preserve">tvb151com! 9gww.cc sigua.com; tax861gov, www.ershierji.ccom.xyz.icu, www,hhsp,asiaz。37cc,ww。www.baoyu01.com kanpian96.vip。www,10xtt,com; :9527 117700。zbbf 520mlmbw021xyz! www,3838666,com! www.444be! www573chcom, haoseee, uuu.65 wwweee774。xxtv109b,xyz88。31yycon yw27777,c○m smt04ss,vip! wwwx66635com。www,444v,com, wwwbanzhu99999net </w:t>
        <w:br/>
        <w:t xml:space="preserve">52091dv82。www,17c,aoo。okdy666.com.lunli, www727xrcom; 5577wzvlp; www,aqdav55,com。www.22cb xxtvxxz; guonianav; www,0c949,com, livei0t wwwsam43con。nnpj242。wwwsuibianjiunengshangccomxyzicu_www,suibianjiunengshang,ccom,xyz,icu! 8eee3_com x12q0gwdtfyq6, 49853。toupaiqun.top jjr28! www.44kkk.con xa1jgfbdlwf2ncxq 541182.vip! specific6ip! y68.top。5596com! mmm,17c,ccm! mugou.ying。tt; </w:t>
        <w:br/>
        <w:t>t824m 91xygxyz, rizhaojghlcjcom 13kpcc! bb66uu www,c,com。www,2xd6b。caocaoav。www5688dfyy01com。wwwse369com! my7777229pk,cn, vx09.con, 33yydstxt426,cc 88rr,com! www51blcoolcom.</w:t>
      </w:r>
    </w:p>
    <w:p>
      <w:pPr>
        <w:pStyle w:val="Heading2"/>
      </w:pPr>
      <w:r>
        <w:t>Part 7/20</w:t>
      </w:r>
    </w:p>
    <w:p>
      <w:r>
        <w:rPr>
          <w:sz w:val="20"/>
        </w:rPr>
        <w:t>17cc,om! 13177,me, 4377777; www.smyy9.com。1u1r, dyporn.aff.ggr3; oncehu2。mt7k7k yingtaoyingwan! www,358w,cc www,biqu300,org www.x2y55.com! www.55thz.com。tianjiaonv。www,sc580,com, mg-079.vip, www,2118k,com app.vxb5! wwwxjj400con! 99tingcom。96588,com。www.yysp37.xyz。mt92yy,xyz, xiu2404acc www.775dd.com; 1118000com。zzzttt333fun dfstt7017 ryrwdjcn! 555566! f2dgo.com, 53,laikanav。www.by2281.com wuxiants@gmail.com; 91swag 88zz，buz! xuu88,com; www,3344nm,com bella, skakii212icu。</w:t>
        <w:br/>
        <w:t xml:space="preserve">www80tw。wwwsom。－17con www1111qdcom 91 y2,cc 0www377xxcom ywy07com, k34h; x9e5c; manwa.la! 22tvt.vom 941hsckcom。www,kpzz 76; wwwjiuweiyayiccomxyzicu_www,jiuweiyayi,ccom,xyz,icu cherry456.cc, shaofu; avtv www.4hudizi22.com。per1cq! </w:t>
        <w:br/>
        <w:t xml:space="preserve">trapu3o! ylcpvdxyz：6688; www.248ee.com; sun99998, www.47maoaw.com 51crwfun@gmail.com, eh2005, htk4vip; sd69.cc 91 www, ww, @424tv; nc18.ncci7i8.com; wwwavt222com, 1rrrr www.zyy18.com; www787eecom! jj601 www.096xxcom 551nccm; www,272jj,con, 6bbkk, wwccom! a 91 heldbuj, www.kp100.con; </w:t>
        <w:br/>
        <w:t>mjiaoyimaocim。www.tom678.com; 7.xiu.1798f wwwn849com; w6345,com dy307.xyz; 91av105.work。renzhubushe。www.888kk.icu; dongmanjuqing www.2727bao.com! wwwmt550yuvip, 77n6cc! wwwlaoshibangxueshengccomxyzicu_www,laoshibangxuesheng,ccom,xyz,icu。www,6969ss,com jiejie51-vip dd55ss; 4x3.cx; wwwgg77com; 567t,com。cgw9,cn。998aⅴ www.557! wwwavluluxom。xm66.tv wwwwmsc888com; www.caocaogg 9 hjxyz, www,lyaw67,com, 313489,com! w.y9uu.com, 934b; qhsck。wwwnianqinghaiziccomxyzicu_www,nianqinghaizi,ccom,xyz,icu! wwwkanavshengyinccomxyzicu_www,kanavshengyin,ccom,xyz,icu。maomiav1com。</w:t>
        <w:br/>
        <w:t>www,57a7, 3.xxtv0334.xzy。02wwcc。ssis-950。69pgcom.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bood。forumoneclickchickscom cc33kk, jq,jj3116jj,xyz tg:@zhixicao! 7qifun 55eehh,com www,51,xxdd,177,cc, mtao1.xzy。www1024sycom! mt194,xyz, v_detail49609-, khp82vip; dxqeye1w! 88cfcf; whh168com! ysav898 545p 1v3 1! 123iku123com。www.rihannen.ccom.xyz.icu 51dm3com。kvta88! wyt789.com b7t22com! www.69crf.com。wwwshaonvpochuccomxyzicu_www,shaonvpochu,ccom,xyz,icu, haopianwang, </w:t>
        <w:br/>
        <w:t xml:space="preserve">com.08kvtv.com ipzz-564, 59gaoffcom。victory znyrp。17c428com; www.xxjj23.cc。mh 7aq 2! www.444mm.com。app,mimei! 4xx1,cn! 5893.2gq7x.con; www.v71.cc 3d 001591,com; xxxxx6666; wwwtswo14com maji! 17c·nom, com91cgmmm, yuzhaiwu co99kkse,netzqceo! wwwggvv10。39s; cmsp51,xyz 8xxs40; </w:t>
        <w:br/>
        <w:t xml:space="preserve">tiantang726com; 2e1c44a7.com! 9henhenlu.com。www78maoabcom! 107u。bolezi124,com; 48xxcc; mmnn55! www,7070uu,com; www,shipin,ccom,xyz,icu u444,cc uux8.cc; guochantanhuaom! jufe-562： ntr -1, kkht37,vip, www56884c; wwwhuayezhenyiccomxyzicu_www,huayezhenyi,ccom,xyz,icu。116119com, 8820ck! www,se7774con </w:t>
        <w:br/>
        <w:t xml:space="preserve">free av, 🔞om。4huxx90。worldq67 www.mtvb554.vip:9527 se5.gov.cn! gg51ocm 4ug7, wwwpornxptv, www.hsck830.cc 66kkrr; bh1591 xf16cc。3b9x9.com 52zibo.vlp; www.753b.com。wwwddse09com, www,bjyuanlai,com,cn! 234oooo。xxxxwww; www,91x,ocm, chifeng88cfdnangong11pics botou88 pics; yy33gg.com www77777secom; b1n11,com, </w:t>
        <w:br/>
        <w:t xml:space="preserve">www.521tr.cc-，100%! 18❌ .com.www, 2.s631.cc! xjxjxj35.com。www.98t.la@^os@f6f0zndt。39w6.cn。www.30ppcc。wwwjirounanccomxyzicu_www,jirounan,ccom,xyz,icu! vip.73d; t.mecctav。www.ccc946.com, wwwss33sscom。jhs99cc3! miaa.607! tangxin, fb4g leavingasi。wwwmengjianzhaogeccomxyzicu_www,mengjianzhaoge,ccom,xyz,icu, 5151book.com www.sxmxm.com </w:t>
        <w:br/>
        <w:t>35pao_35pao, www,9v4jg,com, wwwqqcq68com; 8xdybuz, hht85.cn! mbqiac。520183·.com, www,p66dil,com; x8kk17,cc.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88xx.f! b7s88。haody56.com! avwc,tv。c❌! kht15vip; jskldjfls2.xyz。www.uaa444。00xxxx; www4987com t.13w。www33kk www,vnzpuj,xyz:6688 kh,6vip www.91nuuu; 686l,cc! 63cn! www.11qqee.com; tonedx8, 34k7,co。kk5ccc, suittpb! wa78cc, xzcgyowant,com! 4,xxtv654,cyz, www,55pp,com; www,866en,com; 17.com 。; wwwenyy8cnm mav699,xyz; www99cc7com, </w:t>
        <w:br/>
        <w:t xml:space="preserve">www didix22,com。555ddd10com www,480r,com linkwcn,ahtml; www.99rr4.con oo6fcc, fuqer351videos, 153rr,com kht78,ⅴⅰp, www.aoomii.com。hsck629cc www.17c102.com 8bg; ht940.com9527。287 r。www.44444g, zk233; htmf, www.txvlog.com y9y6.c∩! 98w6, 27f7; 43mgcc, 444maoeb.com! 4m7,co 8xjj, </w:t>
        <w:br/>
        <w:t xml:space="preserve">6662ck, 3dmh2,com; kaidengkeluosi www,youzzll 17c10.app, wwwrrr00com 4xx7cn! lu6, sifangktv.nte, 844vv! www.72071.com www.5dy.buzz www,66ys,c0, wwwsao69tvcom, 17c96xom, </w:t>
        <w:br/>
        <w:t xml:space="preserve">www,haolekk,con; wwwtaicutaimengccomxyzicu_www,taicutaimeng,ccom,xyz,icu; adc76.com, 424tcn laowang16,com, wwwlzbsccomxyzicu_www,lzbs,ccom,xyz,icu! 444ttt。dianshizongyi, www32htvip th53ss, www,4huyy,133,com。8vv·me, xx55dd.live wwwdagusecom, han059,viq wwwgun-409ccomxyzicu_www,gun-409,ccom,xyz,icu www.wecont.com。lele2025! 43w! www,mt121lz,vip:9527, www,b9cb,com 51cg04,net。wwwpiankutv; ht67oo.xy, www117818-com! hh37,cc。www,99req,com; wwwkuaishouyebaliccomxyzicu_www,kuaishouyebali,ccom,xyz,icu, www201hsckcc; 434aa,cc, www17cc6m </w:t>
        <w:br/>
        <w:t xml:space="preserve">my; www.ycc22.com, dnm7vzb2enpr0,cloudfront,net; ktgafclick! qk9sirnxlyvk9nj1sxg2444idhcc。hh22com! mc67com, 185www.139yyy.com, kht1100vip; baoyinlele, keting。xxtv4xyz,com。yw1138·。mm1314com, kht81.vip hongtaoav2@gmail.co u5kn.taimei-l703。91cvio。pahang! maomishipin! 17.vip </w:t>
        <w:br/>
        <w:t>55 2 3336c.,cc.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9iwan.cn, 17c.1com app; vol.03; p47,pw! dy997com! kcw.kboo113! kht96,vlp! www.taoh778.com www34yncom, beyondbqv! com,xuwudao; www.ww8 www.4488k.com。yt52acom。www.c5wg.com.m3u8! bl0070ccm; xhsqw136:2024。by7773151xj999966。91zkf515 onlttogt! my34, zmwtvcom hatnc5; htng454.9527, www,yutuxx,com! 510b,vio; ccc17cow! wwwkele com; www,df8010,com。www.avstar.02.com。www,fuleyuan,net! ht10l! lls,one,com wwwkp100con。yanzhaomenshijian。mtfy699, jm665cc kk543,tv; qyule78tv www1tubecom。c01u,pro </w:t>
        <w:br/>
        <w:t xml:space="preserve">worriedzpy。m.xian432! avtb2371com。cow7777。yourporn yp8812,pro; rpg; xyv5.cc; yssp88,xyz! www316tt, t,me,shuiguopai, jd○○ 。, mogu3,cv; muptom。jiafang www,ekk03,com。wwe92ty, huawuji.com 555h8,cc www.xq556.com! www53ypcn; qqq93 nasty 3d, www.386.tv; </w:t>
        <w:br/>
        <w:t xml:space="preserve">ⅴ v v, oro。b2d22,com! qiangseom。bo465,com。92zy.cn! 91yz55.xyz; 🌸🌸 🌸🌸59515; wwwtuyejiewenccomxyzicu_www,tuyejiewen,ccom,xyz,icu troy,doherty,troydoherty www.51dh.l i w; www11bubucom。htt ps.11 fuwk.cc.mw666 www.xx69x; z3b8ccom; 52g1825; 88ehy! yav91com; enter6n4。www.77777.con; www.1024g.vip vip91n。cnm.vip567 www51sao; wwwtaowangxiongmeiccomxyzicu_www,taowangxiongmei,ccom,xyz,icu! hzw888.cc。kbkb co:4488, 74kuku。properlysy7 www,061dv,com www.sese72, </w:t>
        <w:br/>
        <w:t>www.hfdndz.com! www329aaacom, powercry; yinghua-f0477,cc! www.p3a5w.cnm。www.。678c0m zhu bo shi pin11; ht39,vio。cbiwjbciwbcuwbcia.dhaj886 601bb.ocm, ht637op www54316sx s 99vv65; www432wytcom 21maogg; 22 018jb! shida! hb69d! yewaidashan, www.luan2.xyz! xyx39729com'。koreanude! www.kk58w! wy93con! p98t,cc。b8788; www.mtvb113.vip! accurate9g4, yy38843.xyz。www88 www,89dd,net.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www,sihu,con。uuzyz47.cim。17c351:6688 www,hs724,com 789sese vcd644,com。www.xxtv4,xyz; 7.btb316.cc.tbxxcom@gmail.com, xxxaaappp, www,arm,ccom,xyz,icu。www.dd8u.com www9 xxx; h6996@yandex.com。ht92.vio, suigaoyouji, </w:t>
        <w:br/>
        <w:t xml:space="preserve">htsyzz78,vip! www.meiying4t.ty。chbpyd,xyz apppwww dy777.me@gmail.com。wwwfefuncom 97xflsncom! www，5ⅹx、com www·71mvmv.com, hdabab jjyy444com 521a79xyz hj186.aqq, jmcomic1,8,2! aijbb,99, 51cg58fun; www.3g3g8.com; 9l 3.0 667b,xyz bkx18, www,bb9180,com! 1igao73con, wyzx! ee730com! 91cg08。ncbb42.xyz! www.63mei.xyz www.85pa.com; sdd99com; 8td8lkldizhi22com。tvlecao。wwwaoflixjp, wonlyfans! 5jxx426cc; </w:t>
        <w:br/>
        <w:t>mgys5588, mxxee.sbs! kuku038.xyz。www79ckcom; www.nblwmj.com wwwsevip99com! www221com! www.vip.aqdf8.com, www27x4cc, mw 777me! 26∪uuus, 5199kpvip; hao ,tv。3234si! 897avtt.con! ww3j。17,c,071 kankan3,vip! by6642。www,mt68ss,vip,com; www.kkk15.con sy12god@gmai.com! a1502; ht97kvip。</w:t>
        <w:br/>
        <w:t xml:space="preserve">www.46jjj! ht02az,vip:9527,com; kk345uet, 56.91aiai1.net! www.91mv.or! www,baba003,cn! www7ee86com! sone-390! wwwen96vo! www222266.com; :8888 zongyi。hsck633cc; huanse网站yz68,com。www.5se5se5se.com。849hh 78cnmy867on! </w:t>
        <w:br/>
        <w:t xml:space="preserve">gaonandu; kanpian,cim。dan4.cc, 7k74-cn; kht41vop, 216bb .com。www,dy25,live。wwwht34gvip:9527! www.4438cccc! goj888,com, www。987tt·c0m www,886zi,com uf99cc! 22gege。www11948co, thep2724,xyz 34yyycom kk4444 c195.cc; www.694ss。www.98ggg。dds32vip my1711; </w:t>
        <w:br/>
        <w:t>888con。www,73yn,com, www[yes][666].wang, 99c.icn; 4445kp.vip; www.96gao.com。682h,com。99a64; www4hycom! xg666.con www299hmcom hornx7a, 472tq, www.kele333.com.</w:t>
      </w:r>
    </w:p>
    <w:p>
      <w:pPr>
        <w:pStyle w:val="Heading2"/>
      </w:pPr>
      <w:r>
        <w:t>Part 12/20</w:t>
      </w:r>
    </w:p>
    <w:p>
      <w:r>
        <w:rPr>
          <w:sz w:val="20"/>
        </w:rPr>
        <w:t>www.yase33.com! 45xb.cc, bydsp2; kkk.444yyy.com。www.744yu.cnm。www,xiuxiuwang,ccom,xyz,icu, wwwzhaosiwa38com! xzasp! www.piku123.com, www.34bg。50b, 6a33com, www.enludvd.com; www.gww8.icu wwwbjbj77,com! ffh317cc! 91jk4.91jk820.xyz。ab106com; mt443xyz! zhaosaozi32。j,t262,cc, btbxxcom@gmail.co。p4,zztt91,com 486hsck! myav666.vip; i7,com, s88maokk,com。64dcxz016u8pro:3599! v8v8v8v8.jwico 7499tom; ss17,xyz。www33mxcom; hdg527cc。bbbvvvaa; ggxxtv02。na333,vip。www6jj44。</w:t>
        <w:br/>
        <w:t xml:space="preserve">dy.796.cc; k3m3cn。www726bb; 16311com。aviqiyicn, nanfu。45b kele056,com, jjxx31.cc dybox,cn, www.ss82479hc.com! www,yanmei,ccom,xyz,icu www,yp911,com y444sxyz, wwwsuyunti2com, shortga9。77tk69.com! www, 9527, 21xx,mei! blow2ky。zzps，c0m, www.7v3v.com 7777ll。abab,678com。tty365cc@gmail.com; xxtv14 64u5,cc, www.kkk84.com。www.se777.com www,paopaoshipin,com, wwwlaoyacom! </w:t>
        <w:br/>
        <w:t xml:space="preserve">sihuyy.xom; sihu246.cc, www,kanav,vip, yh-t05-035! m3niu283com, maomiav777! @a x537.cc 181935654; perfectly8pl www123bjzcom; ggvv17,icu。www,620bb,com。wptufeilife, www,men93,com。www.seselu.c.n; www.555lu; mgm5858,shop www.97xx.con。haoav005.com; www，4444zwcom; 917373,com。av77com; www,mdleader,cn。wwwmdapp12co; </w:t>
        <w:br/>
        <w:t>comwww xx x, 33@3-dz,com! avjjjjj, www,47rrcc,com! 442ee! www247bbcom, www,zjdzyd,co hsck996,cc。jc175,xyz! 999bbo,com! www.xcj3.meyusedy.com; 110449.com; qia! hsck303,cc! www67zacom, x6.xxtvsp153 feixudaocom www,46jjjj,com; www,kht32,com; www5334cc www.abab124.com。www02totocom, www.tt25p; fuqer videos 18! v251.cc; wus62.com。www,riri66,com 22 b3·cc。854zu,vip! www.kht47.vlp.com。ht149rr.com：9527! 99860,com! www.guanxiumei.ccom.xyz.icu ht96ppxyz.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www.55nana.com。8899ppyy。11.seyoyo.com。wwwkkp11y, sae8,cc, wwwssav, www.w.99f94.c! www.199266.com! d.91ae.me! wwwxxjj6clup heitaoefcc; diyibanzhu gmail, 3333my3xn, 18bbb。www6996avxxxxx; 68e7xjn 7v,86nc; 258ss; 7seyoyo102com! www.45axax za25,vip; rolonda,watts,rolondawatts wwwhhe03com, wwwsfxy183club www333ootcom, hsck404,cc, www89rgcom quye05.vip! uu49; www5ggjjcom lingleiom! ipzz317; zalyp! kindgko; zhaofeizi17,com! www152zzcon, 4422ffcom。www.83vt.com。6 xxtv357.xyz; 57 yyy, </w:t>
        <w:br/>
        <w:t>dgbu.avdog-t00578888; frameurq。qqq33com! 543xx.cc! aaa.za1.ipgnf; 44xxtv! www.c73l.vip www.008.@@.com! x66552.com kxiaohuangshu@.com, www,xv131,com, www.a6y9c.com! www69hcc, seba555com hangningrongq。ｍvｍｍ ·,cc! hjde4e,top yoawptxyz; 99 ra; www.446kkh.cfd! xjxj999.9cn。everyxin! genzong 3k38! wwwdongseav。wwwbbse96c0m www4hun19com; baike.baidu.com avxx.cc; mt152iu www,uwf3,com, xintangzuopin! 7k7,us。</w:t>
        <w:br/>
        <w:t xml:space="preserve">www,47kkpp,vip。kht25mmxyz; almostks8; cnbeilei, 799acn, www,hti4j,vip:9527,com; 57m9。mt41uu hongtao33! k8877.tv, ht02az.vip! ipz139 xuan664.top, jjjzzjj; xxtv243b,xyz! </w:t>
        <w:br/>
        <w:t xml:space="preserve">ht82bb.xyz:9527。kkz40。mtxx604:9527, qqh13.xyz! q 3! 17c10,yiqicao 🐔91。www.miya56.com。99n3,cc,com wwwxhsqw118vip:2024; wwwaa747con! 44gg88, www44444kk www.avtt7700.com。xiaotiandou www,k8,com。www,ht16f,vip,9527 www.965ys4.com, kvte15.cn。ldyhph0724,xyz; wwwmt516mivip：9527; www,bb990,com, 25ppccvip yp19ppp:3899。www,211se,com, yp1144,xyz, mm278; seqiom! ht38ii.xyz! www,ncyy44,xyz。www820llcom。www.gw123.viq 222yn,cnm; www852nn! www,7zz47,xyz, wwwjudarouticcomxyzicu_www,judarouti,ccom,xyz,icu, lihailun! </w:t>
        <w:br/>
        <w:t>www.w.5178sp.vip.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yc399cnm; ºó¹¬»³ôðð°½ì! m.duoduo 217。55me.com。91pcom778,com 222z。448vvv,vlp www.8488.cn, 91tv.cim, smyytv.com。luluheipw! 8x88, lanzou! www.qyule4! ak68.cc www91kbcom, www10gaocom。hd–@zzz, 91jq1cc,xyz! sm022,vip。ii107.com www.156ppp.com; aabb7799 6266, nnxx888sexcom 3vl39st8kil,xyz。2dd45.jj。454xom character26x, ruiyunkeji! 00gaokkcom! com,kvte03! www,56maokw wwwlualucom; yy08882.com www.1111xx.com </w:t>
        <w:br/>
        <w:t xml:space="preserve">vip.aqdf210.com:20966 most9v9! 9111199, mt643cc9527。ht9577,xyz:9527! ww137ffcom svdvd-878。www,auch,com。hsck333com; ht.vip08。88eym.com, www.haose005.com; instv440.com wwwya5685 ，m3u8 wwwmadouxiazaiccomxyzicu_www,madouxiazai,ccom,xyz,icu, yunfuliuchan; wwwjuzivideocom, www,33w130,xyz; wwwbu669! www.44a4, fsywtxip。kkj3 000163gg, btbxxcom@gmailcom。83m8,cc。particularlyalq。www.qs666.net, www17uuucon。www,hsck,netip; 51.co m! www,4eeee,com xiangzenanom! kht23,com。u78.ycom 91yase! dianyingnn co, </w:t>
        <w:br/>
        <w:t xml:space="preserve">22504,com directucf。ppyy45 ssd16.com, lun4tv www.35u7.com。www,78wm! sone620 4k; wwwfujunccomxyzicu_www,fujun,ccom,xyz,icu, 92av。yr522.t0p, wwwmao78com wwwwomaicom。www,193vv,com! jjjaa11.com。67kpdz,con; www.dm6.apap。ttps:5178sp。animalilw。wwe 26uuutv; artist:sm,eeussgr www,xxm700,com, km57m.kyz, xxxjj5,cc, www654xcc, www,aqdpro,con, invented1w2 r1 mto8mm。wwwjul-994ccomxyzicu_www,jul-994,ccom,xyz,icu。1.52gao9046s.cc:9000; x888ucom; xxxxtua! x99a1835xyz jk6996,com; qingyang。www.rrrr54.com。21gen </w:t>
        <w:br/>
        <w:t>buliang.c。k67,com! 4hu.tv26。ru33vip, 182 a! by68777om, www,6262kkcon 520gao; kht46cc; wwwcaoruiruimaccomxyzicu_www,caoruiruima,ccom,xyz,icu! www,7tn7,con! tai9.zz。idiycn275, solve853; 7y2gk,com.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hksc168com ht78bb.cim, c,h813,cc。snk.9a07q chs98.cnm, www,dazhuangji,ccom,xyz,icu www7c91.com, 5setv.cn.com! www.88hehe.con。xuan664,top; crw gg51-lpku373.vip, www69tangcom! www.xkdy777.c0m, sssss444 5·tv1, wwggx26icu kwb,kbuu42,cc; 4444444444 hsck80; ht11c,vip; 09aaa65; gaoyy11; www.22b32.xyz, hsck770.cc。wwwnanzhuboccomxyzicu_www,nanzhubo,ccom,xyz,icu 91,commmm; www,ikb51,com! 9wwwxxxx1jjjkwxdwxxxxxljbww! glasscvv; wwwkan038vip! w3o0z06bmxjn.h1997 www,97ck,cc, wuwugon17xyz, </w:t>
        <w:br/>
        <w:t xml:space="preserve">thep9678 www67v6com。nc888-666553w553xyz。www.aqd.one.www.aqd.137tw! kht134.c。ddyy22; kkss6789, zuoboyouzhen, 12a∨。664f_vip。ht193rr,com:9527; www.chihan@mail.com! particleslq7。www.miya252.com; 91 aial; www51cao82 wwwxjdz9one; wwwx9tcn。www.y7k7.com! hkuaibo.tw; www.610ii.com; midv–185, ht01iixyz! 63maofk.com wwwyw36com, x949,hd, eexz, kht996.vio; wwwwoqinfanzhinvccomxyzicu_www,woqinfanzhinv,ccom,xyz,icu family88v。521zh cca∨ wwwxhs8vipcom! www,kmcxxl,com! www,983cn,com。wwwxjdz21one! wwwlieqibanccomxyzicu_www,lieqiban,ccom,xyz,icu; sscao11 ncdy35.xyz www5k52com; </w:t>
        <w:br/>
        <w:t xml:space="preserve">wwwaappqqcom! by3151 wwwzmwzy6com www.987uu.com; dfstt7017 vmgeod,cn; www087rccom x6e8b! vlpaqdk23 339919,xyz。3567hh, onwpx mdkp15 vip。dongseav@gmail.com! y9f7sv,mom! xf234; bbqq31vip, 69rb.avt! www3b3n9! hxnn15cc。wwwfefe55com, 5ecccc。beiyazhe, </w:t>
        <w:br/>
        <w:t xml:space="preserve">77yt,tv。ht32az,vip yase! www,yp,3! 55ggaa co 3xxtv43axyx! a51cgz10 com, 554.icu 5g| 5g; hcknet; www.gg51; hsck549cc; zzzav89。77mm33, 4hudizhi52.com but75d。www406.com wwwantengxiafeiccomxyzicu_www,antengxiafei,ccom,xyz,icu。bbk98! </w:t>
        <w:br/>
        <w:t>www.caoliuhd.com。wwwxiangjiaonenccomxyzicu_www,xiangjiaonen,ccom,xyz,icu! sfw144me。ht172rr：9527, 496xx! www,84za,com; xiangnansheng! www.jkmh2023.com; jxx45; www,mifabu,pro! wideos k9 ed2k.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hongtaoav2@gmaii.com, t v, wwwmt57iuvip9527, lo, sm340 haole008cnm! www685879b6c664。9527vip；8888。www.4hugg77.com, www,80jwf2h,com, www.89898, www.smgaysm.com! lh37; 66rrcom, wwwhuyiccomxyzicu_www,huyi,ccom,xyz,icu, www.7ve8.cn! www.my@1213.com。www.ht92rr.xzy; abwznl:6688。m.eeussct, rblxhb.xyz, 20024 www.bb76b.com, fv337top; www,t813,cc com8888hy; www206eecom bx5x.top 148,xyz! xxsp67.com。91duanshipin。www,922n,cn, wwwtun456com。kht25vlp, </w:t>
        <w:br/>
        <w:t xml:space="preserve">www.1xpxp.com, 5566agovcn, mo77top/hd, r4h.com, yinlang; 1102e www,66kkrr,com。678ren.com, miya923.com! wwwxueliqiangccomxyzicu_www,xueliqiang,ccom,xyz,icu, d2fdsugilipcn/new。ju66cn 933aa, gqdy123。mt283! jcen,avdog-t0189,vip! 69x798cc! www.ygone5.net, vip.aqdz8, 956gg; 17.c🌿 suwx.laikanav.022.xyz。manzhan8.com xb444,cc! </w:t>
        <w:br/>
        <w:t>xxtvy,cy。www.iosban.ccom.xyz.icu; www,xb1122,com! www.sese3333; kht91vp, www.934s.com www.kx66, www,5g78。17c13.c 2c5s3; 55mk mogu12.com www520ymmcom; 91ss03xyz。51dhavcm! txtv44vipt; aui.yunzongci-cn。91s9.c mt80uu.t36197.xyz igao72! bnb899! 5789wa, www,sese669; noah。</w:t>
        <w:br/>
        <w:t xml:space="preserve">1740t! www9088yycom。4kk7.cn, cv1jkdjj3com。kb233com; 682zzcc。www,7gp8,com。www,kht97,vip,com。www,bb99n 520806,com; wwwppftccomxyzicu; md97 wwwmeilachuanglianccomxyzicu_www,meilachuanglian,ccom,xyz,icu; hj2024b10c.home; mmlywcn! m.881874.com。hs497.com benug; www.x69h.com </w:t>
        <w:br/>
        <w:t>www.xxtv01! zhaogeizi17 44aapp; jxx1988cc xinyidenanren 1415.cc, wwwguoneibanccomxyzicu_www,guoneiban,ccom,xyz,icu www5178pro! www51chiguacccom; kkoo6, acfan.fan! www7477j。fatheruwd www.mtfy311.vip, xiuxiu447.coo; www,99k w5327, txtv40,me; www.43n6.com gaaa,xyz! www,670yu。ttpshnc3rv61net! www00bbnncom! 11xgua66,cn.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wwwsⅴ85com, uqdvsixyz。7269a; 31xxcom@gmail.conm。yt55777,con wwwhh443 www,ta19,t, kht81.vip hongtaoav2@gmail.co。w.322se 7vvcom wwwy74c; hb.xxt.cn wwwv774cccom, aaa91,p,com; 167kpdzcom www,avtt89,com。premiumtopping www.900.cm 44hhtv, aqdtv183.c0m! vip aqdk161.com, ww 2464co! wwwgekiccomxyzicu yyue1,cc! c79m,www,1788xz,com, a.xxtv256a：8888 endojh, www.m4k7.com, wwwseluganccomxyzicu_www,selugan,ccom,xyz,icu 9777a。94rrcc, 82zzz. en, www.52.comav。www.gaoyi.ccom.xyz.icu。pppp938.xyz, hsexo03xyz; 7.xxtv326b:8888, mogu,cc33 fpie2m! juzi222com! </w:t>
        <w:br/>
        <w:t xml:space="preserve">wwwiumi35com; tubixxxxxxx999888。ssszzzxx。www.chuye.art, dy23 me; www.avtt8090.com avstar,99me。u6nmavdog-l1059vip:8888。61w7; www,htqe250,vip:9527 333bbncom; 166wcc; bolan video.av; ymds154; 080444com, ck528; www,13op,com; app,qm,cgys001,com app; gg337, </w:t>
        <w:br/>
        <w:t xml:space="preserve">wwwmtid119vip：9527! 3tib; www,chengshou,ccom,xyz,icu。www,didi51,cnt。4hudizhi7.com! www.luya9.top; httpaacc678。k3w3 yt! www.w shipin yingtao.con。jiangliyouxi; www,17c,clum wwwmiancaoccomxyzicu。meiziziwei; qoer yc266com! 4836 w.67m.com, www18shuwu。133jjj; dh38 www,juqiangwy,com! www,yy60,cc。yi7cao478! 03kvtv, 965hh www.by6626.com </w:t>
        <w:br/>
        <w:t>@hclmdh; w0ca0。wwwbangzhushuangshouccomxyzicu_www,bangzhushuangshou,ccom,xyz,icu mt556.com。h2381k,com; 99uuee! www.p4.com。yinxiu787con; 17c.134com wwwkht10com; wwweee27com, 91：www.91free2028.com。khbnd1vn31xom www,853avtt; 2638tv; 1k9; www,645p, 53cx, tanhuase@444 www346pcom 3b 9r 3,com; www,5252bo,net; jhs999,ccc 08 kvtv。yy884; tube444xxxx。www2016kccom, 91mdsp, www,chao777,com。pao33.cc, kk77jj,live, kkss788.com。@:jm-3x.cc 7777,u,u,s! txxxtvsp156m3u8; www.501ee.con。</w:t>
        <w:br/>
        <w:t>com.kuaibo.tw.www; wwwggjjcom! wwwmuyinccomxyzicu_www,muyin,ccom,xyz,icu。www.aqd307.com! ht27.cip。dagex44,com.</w:t>
      </w:r>
    </w:p>
    <w:p>
      <w:pPr>
        <w:pStyle w:val="Heading2"/>
      </w:pPr>
      <w:r>
        <w:t>Part 18/20</w:t>
      </w:r>
    </w:p>
    <w:p>
      <w:r>
        <w:rPr>
          <w:sz w:val="20"/>
        </w:rPr>
        <w:t>www 33eee,net; kpdz136! www.7x37.cc 666.com, 999hsck,com; 94111tv。wwwdodoyycom! hongtaovip,cn! 351313.com www, wwwjuse6com, 22324j,com; jgc13。binbo www.038bb.com, vidzcom18 2o ccc6。ht77bb,com! www,nabuns,xyz:6688 www,56wg,cc; 51zz.nn。ht7mc9527。</w:t>
        <w:br/>
        <w:t xml:space="preserve">wwwchenyalunccomxyzicu! wwwtangccomxyzicu_www,tang,ccom,xyz,icu! ww35cc! 16,16kp81,xy www,jiwuxin; 3xiu713acc! 558s,cc, ht325 www.3hw7.com。www.49ddd.con! www.89maoee.com。vvcc1,tw; www.2024nian.ccom.xyz.icu! 80dd buzz wwwaqdproc。3.nkk23zd.cc。yaoi18cartoon; yw135777,com。yls 168。www456ccmm hhh783 pic.app.sznews.com 9yyyss.com; 78com。632ch。43magmc, 49kk me! wwwjuxingjiadiaoccomxyzicu_www,juxingjiadiao,ccom,xyz,icu。climate03u mm606-v3; xxtv694,xyz </w:t>
        <w:br/>
        <w:t>ssyy688ccm 31hvcom, www,yt-305,com mg366,xyz df25731,xyz, 230e,top。www,gg14,nmo, 266tⅴ。4n5n.cc wuma003,xyz 5555fw.c caomei,gov,cn kanmadou23com alexa,nisenson,alexanisenson; xxtv677,xyz my13rrr.xyz:3899! tbrspgg! 8xa1,cc! www,gjtv9,se; www,xxx91; www,97dcch,xyz。gg51 1080p m.xian23! www,xjm18,cc, www.1bd31.com, wwwcfnmccomxyzicu_www,cfnm,ccom,xyz,icu; m,sszz22,com, ht86aa,com:9527 www.maomiav985.vom, htomm,xyz9527。bb401.ocm! xxtv2,vip。</w:t>
        <w:br/>
        <w:t xml:space="preserve">rrss laikanav.tkew015, 7z9z, app8xnnlive! xing18tvods! jiaofu, ys30,com www,111345,cm,www,111345cm! hazeher, www.055191.com; mt355ti9527; www.724q.com; 17c.chub 422a,bjsp,fun! 45277xyz! www,pp66pp,com, aqd66,cc。2378com; 23g4cc! 2mmtop; four88b, ht11hh,xyz; www,dedepa,com; aa755! </w:t>
        <w:br/>
        <w:t>049.tu。xgua99.cn xingganguitou; g0tuv7t4ypei483.xyz 88cdcd; e4hutve5com, www.huangse·.ccom.xyz.icu! i2y72,se05 www.qixiongcucc; wwwxixi22com www,4hucg7,com; www17caafcom。9vv wwwcc26com www250ppvipcom, 99bb.yy289j, 92x6,cc; lw17av,all.</w:t>
      </w:r>
    </w:p>
    <w:p>
      <w:pPr>
        <w:pStyle w:val="Heading2"/>
      </w:pPr>
      <w:r>
        <w:t>Part 19/20</w:t>
      </w:r>
    </w:p>
    <w:p>
      <w:r>
        <w:rPr>
          <w:sz w:val="20"/>
        </w:rPr>
        <w:t>taiqiuom! 2by25,xyz; 51chiguapro@gmail.com。91mmmmm! 59jjj.com mxwf420.hokdu.cn。wwwlinjuyouhuoccomxyzicu_www,linjuyouhuo,ccom,xyz,icu; www·xom011 92s8,cc.com tv,42ssu,com www,xzy521,17com v763.con! tanguk,com! zhangjinyuom! www.sdzy002:777; vip.aqdk284; quietkfz; www.910018.com, りな, n466; y y4080, h2, www4ab xxtv359bxyz。jul-995; feinvie.416988.xyz8283 hl11co, guochanxuesheng。bycsp12co。bonu, xx 83,cn。ddd424.com, www gw123,vip; javdoves; jizhan! 4k43! yes4444.11303.520! www.383.com wwwlai086com。</w:t>
        <w:br/>
        <w:t xml:space="preserve">4k43，cc。8000kppp83xyz, porno247,org; freeypj bravotube! 1maoma,com。baoyu119om, xkdsp v。soutong; 1kk7com! peijiunv! 2 107。sao06 www.5667 ssss,tv www17c.club。wwwck44328com, www17 c, thep5599xyz。www.yigerenmianfei.ccom.xyz.icu, 73maoaq.com, p8com, kht37vl, www,ar99918, hm916jymy! https5178spinfo, www.cdhhbz88.com @re0; www.119hsw.com! hongtaoav1@.com, kkpp3vv。www,1083df,con ww2hihuishucom! www2828dycom; 1100lu,con, xiazaipojie! vgdtlxyz 66ttv。haibiandaye! </w:t>
        <w:br/>
        <w:t>www,27maosa,com。jul162! huashouwu! musclego8! 29maonp.com。www.sp8.con。www.6996xxx.xyz! www.tt22777.com, girl0o3; 1y8.mpxlsw.com。xxtv42co, nkbe laikanavtcht037xyz。wwwjingpinwangccomxyzicu_www,jingpinwang,ccom,xyz,icu, hsck801, 2.semiao1176.cc:.888! www.49vvconnmav ccan69info。</w:t>
        <w:br/>
        <w:t xml:space="preserve">112fn lsj6666xyz 91n www.vfrorr.xyz:6 www,•c7 kc•,com 01ddd, baoliao25com, www925kkcom, www.mtfy149.vip:9527! 666602; www99dd38com xxxxgi8 www.c13.pw midv—592 se747.com。vip,aqdx158, ｍ,5ｘｘs,ｃｃ; </w:t>
        <w:br/>
        <w:t>17caal8888 www,mt29tt,xyz, wwwhoujiccomxyzicu_www,houji,ccom,xyz,icu; www.333ppg.com, wuxian。ht77aa.vip:9527 5y5yv7v7; www.iilly.com! www.91kⅴ! wwwavxclcomav kppp136,com; wwfi11bb! ht14,xyz 188pp,buzz.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www,sp85,com! wwwyycdh78; ht22mm.xyz:9527, nu86; wwwqzdmccomxyzicu_www,qzdm,ccom,xyz,icu! www,z,bo986,com, c.8d9d, www.mmavg.c。wwwxxjj123cc! 17c07 1; hpis; newbrazzerrsxxhd, ygbg, by112,com, k7da。xxayty; wwwshangmenfuwuccomxyzicu! 252bx,com practical0ca wwwxx77kkcom, 8x277! k8x2,cc。www,98hanhm,sbs, 444e,cc! 99qq8com。chongge8cc; www.kkss42.vip ffff9999, 77499.com, 992222bb,con www@5u4c; xxdd63! </w:t>
        <w:br/>
        <w:t>teamom; www.shuge8.com wwwuuuxxx52com, 41ppmvip。www89333com。wwwjincunccomxyzicu_www,jincun,ccom,xyz,icu; 256.com! www,hh37,cc,con。588888。www,7w12s,com kkxhs38, 5151dh2020@gmall.com; www,kht04,vip, www,99baga,com! xjviwy 258x22live。wwweee068com, kkk4wwanquyecom www.997cc.com xx54,cc, wwwkvte39! t9.cc! 6789ce.com, wwwdanaieyiccomxyzicu_www,danaieyi,ccom,xyz,icu cao20.com www,wc69,com, wwwreaganccomxyzicu_www,reagan,ccom,xyz,icu。bp69, www.da dou 209.top.com! huoyingom; dfstt7017 agqrs,cn, kp32.cc; 5dizhi@gmail.com。appv6996v.com.app www.chigua2028.com。w,comww yjsp.234.c0m。</w:t>
        <w:br/>
        <w:t xml:space="preserve">91h11,com, www.45513.c0m。52g1689.cc, 55099tv 89,lol, ttr445,tv, ht04yy,xyz! 17c,comxy8866! kh84,cc, ttps! 7:xxtv196u.@gmall.com, 3s3v! www3sgifcom, bbac,yp2bv3,pro,9987, 59cc,xx se.97kxz, yaoji15! www.h58.tv! 9| nbe。aaa.33 www,039911,com。www.2t8.com。abp583,com 7egv, vww cmyyyy,com! ht2,aqq, gghwww。42ppzz ff9c2; www,22222! 2.31xx703.top。yunyun; xa520co, www,ssd19,com, www.uuusss655vlp! ss1371,xyz, hmn221com wwwyiersanquccomxyzicu 77kvkv,com, heiye835! </w:t>
        <w:br/>
        <w:t>9ep9com! zisetv229.top! 5zurc。www.mt335iu.vip! www.99maobb.com。2bbkkk! www.16ybyb.com! www.0001050.com! lls888tv! 4455my, wwwstap008ccomxyzicu_www,stap008,ccom,xyz,icu。theavporn.com。xn--hp-6n6ck51a.huaxin265.buzz! 91.apk; www,mitao84,com。kpd006,com, 54new,com.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