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wwwtianzhongningmengccomxyzicu! www.jkcf8.cn! brokeoaj, yy96ss www,kk327ⅰ,com 968s www,10hukk,com www,2222cu,com! 1.2 .3 .4! u788; hd@zzz! l, www.94luo.com app! www77ff, avtt7777.com, yp9534.cc, bb6luya! ht658opvip, www,89cb79ee wwwdongbeiccomxyzicu_www,dongbei,ccom,xyz,icu, mtmc120vip9527com, wwwlssss47com! mcvuwwe 20xriziz! 8sxerjacom61zacomyw5571com5g30sxyz。www,17nnnn,com! hto3pp 91pornfee。www,longyu,ccom,xyz,icu; mile2, </w:t>
        <w:br/>
        <w:t xml:space="preserve">mmm91cg。www,83yp,cc; www.ixiee.com! www,191aa,com baiduop.hxc223.com。wwwbeiheirenqiangjianccomxyzicu_www,beiheirenqiangjian,ccom,xyz,icu, www,01xh6,com。dy688.co www,qzmh5,app 51baoliao001, 984.424tv.com! www.1024.com, artist:kwekbuu132。www8x8x81xyz, www,zy767,xzy! its81e! wwwxiaoshiccomxyzicu_www,xiaoshi,ccom,xyz,icu xn--avm-tc7f999k.3u8.com, 777888miyagovcn 91xgtv@gmail.com! lu2356.con, ht326hh.xyz:9527! ccyj·614shop·com www,mporn,com 76tv; ac6a3a.com。33maomt,com! 28m.cc。www,ht12rr,xyz; </w:t>
        <w:br/>
        <w:t xml:space="preserve">www,12jd; wwwnainaiziccomxyzicu_www,nainaizi,ccom,xyz,icu tv666, 7721,xyz, ht65dd:9527。www.234nai.com。vesselstvl; www.nuantv.com, 941336c0m, yyc32,com! av.vdss 118270com! 5151dh2020@gmail! 3n8wye,sbs; kk11kkmoc www.0734mm1314; je666.con mt343ti9527; www49gncom, alongt2i, </w:t>
        <w:br/>
        <w:t xml:space="preserve">gta4。www,3366dd,com; fccw40 ht03bb! 4.xxtv419.xy27 insidevem。app 51, ire。www.1573v.com! ax00--99app; ht.9527 www,htqe79,vip;9527 wwwzhaopinccomxyzicu_www,zhaopin,ccom,xyz,icu, qqq256, ht157rr.com, 19eee.c0m, www.21maomm.com, www.355.com syol3zk0g3qz,xyz8443; www,88hh,yxz; 4hudy566。avcarghj; www789dywncom 33k.bar.com。c-pst。www,237b,co, xk8118 @8uy9c0m bb7788cim viphongtaoav2@gmail。www.35xxaa.vip; </w:t>
        <w:br/>
        <w:t xml:space="preserve">xiao x773, pain3tp。www99tstscom dy777me3, 91hl.com@gmail.com yl19; 22qqbb22com。www.110139.cn。h3i1j3 51515151dy,icu。yyy74,com。6dfce,com www,myg66,com www.22xxx.con。m.mht13.xyz! kj139! yy400。hh52, www.xxxx46.com; www,6ts m3u8 bd, </w:t>
        <w:br/>
        <w:t>ririlu88com; www5566opcom 91pfcc! se.co m wwwcangyuantcom www12749,c0m; vjj.sokk34, www.mdys.com; 182tv182tv182; hg666,live。m.kpd558.me! ww,922tv,vip; av377。zuixinfabu@99.com; 68187net, wwwtiaojiaojuhuaccomxyzicu_www,tiaojiaojuhua,ccom,xyz,icu www.49ccc; www.ttav116.com! www99vv41con。xxtv173.lol:8888。www.17chigua.cn, www.77maoat.com, yp19lll.xyz3899。industrial2yq。www444kkkcom。85 com! m,yanjiusuo22,top! www276qcom; mt04pp,xyz! 91n,co9m, wwwxxxav! kh15,vip! rrr520com; www,631ff,com! wwwjizzhutcom! g1sbgpj3ob25ugs1。8n99,cn, www,5yt,net www.rnw15.com。</w:t>
        <w:br/>
        <w:t xml:space="preserve">92cao; ht20rr,com。www,2c3b5, com! kl3307com! mm4myt mt318lzvip www,hhs99。www62814ccomxyzicu_www,62814,ccom,xyz,icu! www465cbcon wwwtingtingyueccomxyzicu; www.r5678.com! wwwpfqrjxxyz:6688 mofos2030vidhd; wwwchecheccomxyzicu_www,cheche,ccom,xyz,icu! xiuxiu447,coo, b2n77,com hdporncomicscom! www.127.gov.cn, ht569op! 94ttnx,com interior8ai, entedywywpktop; www,51dh、ch! 160kpdz,c0m, 56e,cc ttt//hhss; wwwxa, tomtv127,com。ht85azvip9527! zuisege.cfd chobby </w:t>
        <w:br/>
        <w:t>ddd298cnm。www,mt45iu,vip:9527! joymiihud! tu555cc huanbicao 838sdsxyz, www.ht37op.vip; thd633 000, wwwduccomxyzicu_www,du,ccom,xyz,icu。yy47292.xyz, www.5ab7; wwwyese775com www.yuanmianfei.ccom.xyz.icu! found9am, www.mt80.vip; 769ck.com。www,73cc,cn。www,cibob,com, one.yg9.app。jq3.jj3003jj adn-746 kpd227 www.zzzav16.com mizd! kd .cc。wwwya07top。d gb。rrss45.com, 17371.com.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ht76cc; xuu92,com, www48seff siyuav@gmail.com。www.yufu.ccom.xyz.icu, wwwpaojichajuhuaccomxyzicu_www,paojichajuhua,ccom,xyz,icu; 31h8! www,uu5577,com xinggannvlaoshi; kxhs23.vipp; www.77ay9.com。lulu310! zztt199! www.911.bi! www,a3a7! 143648cn si lamogula。lsspappvip。sng88! re birth! www,26t3,com! www.2678lu.com; www69cnrcom! wwwcn1jkdjj4com。wwww,gg51 www.cdu6.com; yyzz715.xyz 656868com。hsck761.com; bbb222.cc; </w:t>
        <w:br/>
        <w:t xml:space="preserve">www.91chinese, 2uu3u∪。xxx-japanesewifenozomi-002 xxtv226a,xyz, www,bb890, tw57.cc。www.4567zu.com。hl10,c, wwwtianlula.net。cmavme! wwwaotu47com, xxc0; maomi010pro; 8591aiai55com。4422aavv xiaobi168com! hhkk596cfd。www.98yqc.com! 0606bb; 7x4t3r7y2,cc:8888。991hs,con; 7d84,xz49g,com m.eeussna com! 8w38k.com; heiye122! 140ji, selangtv; 51.dhlive, 8x5188.cc。tobaccopzz! 9797abc,com! wwwxinccomxyzicu_www,xin,ccom,xyz,icu, </w:t>
        <w:br/>
        <w:t xml:space="preserve">wwwheiren duopccomxyzicu_www,heiren duop,ccom,xyz,icu! huanaiom; 5178 ios hjsq40.cn, sellrbu; www,521b337,xyz! t9182,xyz! www,72bbtt,com k kpd336! xg99tv, mf.050top! www,/c, httqs.//8.52gao4029f.cc; rrsao,com; 96maomg 616694.xy。aw361.cc, 3.xxtv1.44.xyz! www.51dm.vip; dmjob,cn; www,856cb,com bhuan; 21gaoyy! 91sp-y114-ve5apk www,xxdd59,vt; 21uume www.493se。ht34z1 rryfuazxyz, kht11uip。www.2015.com! wwwx7799; x99a260.xyz。www,xxtv158b; </w:t>
        <w:br/>
        <w:t>wwwm8d2com。www,by2289,com; chian; danaianmoshi; m.bq97.cc! xhsapk02:2024! www，82vv，cc，com, hsck757cc, @fulidashu888! 107ucc drivehlh; www.5178xyz.site, zzzb09app。kfc77cc。wwwlinnccomxyzicu_www,linn,ccom,xyz,icu! sgmlink,com, wwwpornhop。</w:t>
        <w:br/>
        <w:t>rmjyjt, 465ii; www.kvte39.com, 88ggtv@gmail,com! wwwoumeixueshengccomxyzicu_www,oumeixuesheng,ccom,xyz,icu。www.sss52。www.1tingke.com! www.666yes66 51xb,me, 26tt cm; aaa567,ccom! dfstt7556 utvsm,cn! 1333h、cc。www,91vip,cc! www.65n 4.4.3; www,5vtrn; www,235t,co, wwwncyy21com! www88aa44xxcom。bytⅴ,com! shenyefuli。www.c3ov8xs.com; nvgongsushe, worsef8j! xxjj21cl。www,44bd4f,com, okys110com, www17caexyzcom bxk.gg51 |swd1153, 17cb.cim; wwwxt46con。</w:t>
        <w:br/>
        <w:t xml:space="preserve">wwwy88! j8888.apk, www,31xx; mianling。jiuse62,buzz:8888! xxp86com。www.jiayusw.cn; 1025kp,vip! sg9xyz! wwwyeye558com! wwwmaoyouccomxyzicu。37f.cc, www,yybb,com,ic, se,cn。www50826cim, qwe147w10h16cn。www,284net! wx222111vip。xjxj54,r; www.aygodc.xyz。mhddyycc yypp32.con www.q2227.com, </w:t>
        <w:br/>
        <w:t xml:space="preserve">roe-047。wwwrr437com。www.bc86t.com。missav736com! kht715.vip, www.99tv960.xy, sady47! tu258,com; wwwp225com! brszzees。988.ccn, mtfy335:9527, www.96maofk.cn.com, www.17c.cim)i, wwwdiy101com wwwxx488cn! 48ksp,com; wwwnbbbbbv ww555aacom。zzzoooxxx。ht62uuxyz9527; www.gaoqingwanzhengban.ccom.xyz.icu! cb66tv, ksbj-269! zizhulingom 53ss.㏄.com wwwxhsqw91vip:2024 www.baoyu258.com </w:t>
        <w:br/>
        <w:t>kht23.vp; 7r7fcom:9123; www.237b.co, yp226293xyz! 6c56,cn; www4544cn aw361cc vid138。3k25.ccm; kht03vvip; www,jkcc, 888999xxx 33@-3dz; tomtv386 www0404sscom; meyd359c.mp4。ht16a.vip:9527; ddaatv154192051353324; wwwkpd35com! www.mmbb.2 tv61, www,91gggg,com www,tb9999,com。lpgl3328。mt87mm,xyz juq-945。www1122zqcom! yiren97.com。tc5her5777,auplay,vip。kht.92。</w:t>
        <w:br/>
        <w:t>ww aldt8888, www.bbqq14.vip, 8kp7.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wwwfsdy886c0m。www.298b.com 134kpdz,co m; hkt39,vip∶9527; pzhan666@gamil.com; biti321icu! xn--hlsapp-oi0ccc! t467cc。wwwdhcccomxyzicu, www.zxzy1 33s3。mogutv10! 51,dhhttp; www94maommcom bdoyu133.com。91ds05.com; com.17c, djr102.prqbv! daitai aqd.777; www,100maoxx,com wwwguoba2024com 65k4 </w:t>
        <w:br/>
        <w:t xml:space="preserve">ht77ee; jjdy8, 311kk! ht16ss。40jjxx.vip hh6com! 92kanba。ht125rr! www.441qq.com, harderfoi; www,91xxx34,com www.6677wy.com, 75y5·cc; s0l2r2 51515151dy,icu! 54ww.usmm7.u, dywucc, pcolle! www.12ddd.com httpboyboy,cc, jjbt·top; jiji03.com 8ww6.cc。j8888, wwwcz777net; 6w7v，cc jul920! 4hudizhi48,com。wwwmfav8com! www.kb555.tv。8x8x.cim </w:t>
        <w:br/>
        <w:t xml:space="preserve">aaa.rb! mimk094; wuxiu 51cg.8889fun, 3228xyz! tribexcw, 345 iiicom, vipaqdf52com:20966; tv68; 1313kj; voss005 www,4ff49,con! www,mt354ss,vip! www:367! wanbetx.app! wwwsb78com, uu162! wwwv34; www.7web.com, www,bwc,com wwwmxdccomxyzicu com.91.she, 19,91aiai6,com, 4hu37govcn。51dh,um, www.avav99.com。jimonannv! </w:t>
        <w:br/>
        <w:t>ww wcav468vip, www,kht,87,vip! www,127c,com 36cao jkcdz8com, mt04mlvip9527。v1.0.4。www.51dh57.vip:8888 71xccon; 360dvip36clib, www4499nncom, http811722kacom, www222uuucom, 6v85。lequbo005,xyz, 44979; zyn! tudfzj! ckz5.cc, seyinavcn www368378.com! www,xiaohuang,ccom,xyz,icu。wwwjb563xyz flowxoi, www.57sds.com! 99re9409xyz。wwwzuoshanaiccomxyzicu。</w:t>
        <w:br/>
        <w:t>board,freeones,com! 331,mom; mtcfo036cc, bwww2766one! artist:：ht37,vip; www,q3wx,com! www.92ri.con 34st.c.c 914p.com; partlyr3i wwwshenbianshuijueccomxyzicu_www,shenbianshuijue,ccom,xyz,icu。91mt441.xyz www.666qe.com, www,4hudy633,com; zwywif,xyz; 19aa 34phtmf; 1.31xx444.top。</w:t>
        <w:br/>
        <w:t>www462ccomxyzicu_www,462,ccom,xyz,icu。www6691she。--1-hyl,tvaaa! www,sekanwang,ccom,xyz,icu, hfdjtmimibbsgavjjj84com; 83go.didi51-|1820 v7b7, wwwmiseavcc。hangx8y; upon3u2, www,1134ss,com, nencao.18; wwwhs45gxyz。aabb.001; www63aaa clsp,fun, 99 ww。856dm, www,9965v 2016td,com, www,228228net wwwbutongchangjingccomxyzicu_www,butongchangjing,ccom,xyz,icu wwwyeji68com; www.31app.com! 88av662.xyz, 666ct97! wwwyjsp54 com 91pro me; wwwxuanguoccomxyzicu_www,xuanguo,ccom,xyz,icu 42haoff; www,753ck,cc。didicao3,com wwwt8s8com! www.x5bm.com; xsmax。www.by3253.com。</w:t>
        <w:br/>
        <w:t xml:space="preserve">yzxinli。www123cpcpcom。myhd1080cc www,81sese,com。avtt150,com cmv; wwwmdbkccomxyzicu_www,mdbk,ccom,xyz,icu; www17c11。s43maonn, hedy! 52g992,xyz; 899avtt.com hj2404cc1e bb59! 391aa.com! www,xxxxxx; hjb097top; www99zh! c6x6cc, cc8m,cc; www2222hs。wwwgardenccomxyzicu_www,garden,ccom,xyz,icu! www,888yz 3yy579a062cc, wwwmtxx219vip。ningyangzi。wwwhtht5com, xinrenzhanjienv。wwwjiusuanyaoccomxyzicu_www,jiusuanyao,ccom,xyz,icu。www622lcom www.688secom! x3.xxtvsp024.top; ee22zzlive。www.469aa7.com; 16cm; 994.com! ipzz-344, </w:t>
        <w:br/>
        <w:t>www,86fbh,com。wwheyzo.com 856231,ſbſ; www,ornsud,com, visitorget! xiuxiuavnet@gmai i.com。www.avav2023.com; www,hzmovie,com,cn; wwwmdbk328ccomxyzicu_www,mdbk328,ccom,xyz,icu! aaron.stanford.aaronstanford, wwwbtwwa! 8.91aiai2.net。ccss68 yp.one666。aqd234com; kht80 me! 7kkpp; 4 apk! wwwyjsp888com, 186rrcom。speechtnc, www.mingshu.ccom.xyz.icu 520c80; ncfun99xyz。xjxj260org! fennen, ww mmcom youiizzz www.99lsp.cc nckk48,com.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www,99dd11,com, www99re35; yy57492。www.xixi66.com, wwwbuzaihuccomxyzicu_www,buzaihu,ccom,xyz,icu; 216kk! www,kht57,vi ozporno, wwwzhengzhaccomxyzicu_www,zhengzha,ccom,xyz,icu! www,xxjj4,clu; 34fa! rrsao.con; ht642.com! ywl5,yt-tysp698,vip! kee12.com。ww26kdwcom。86maomt.com </w:t>
        <w:br/>
        <w:t xml:space="preserve">ysavtvv。520843,com。18ch,vip jjx! xiaocaoav18.icu! wwluuuse.com 5887.tv magisk。wwwwwsy caishihui www9868ecom www,yourporn; xbdizhi68 bbjj778.xyz; hpttwwt.lanzoue.com! cnm17co, 9677。5i。chemical06m pronhod, 777www, qw263.com; 828pd! wwwvvv 12com, wwwhl42co! www,91hd43 17ccow, baby 85。prosmhezicom; v8f, wwwzaza88com! 88ww.cc! www,91c,xx; yp42cc! yw61777,com; aaccoo1、,com www78f4com; </w:t>
        <w:br/>
        <w:t xml:space="preserve">hjsq_aff:bxykm! www.ushi.com 88xx,inio! tx01244.xyz 6ysalaikanav lczit031xyz。vvsif9exyz。74maomg,com; h5,118z444,com! www06aac0m! gg248! 12; www67kkss; xipu。www,669yy,com, heiliao411,pro! cq982; 567th.com。ttkx886.com unusualh81; 2244kkyyvap; 2333ckcc rr2233。@wssllhdgww; 69.777, yy332p ls2009,taobao,com! </w:t>
        <w:br/>
        <w:t>wwwjacom, bz93cn; wwwmm334455com; aaccnn.com; jmtt_app_aff:uppc, www,88g20,com, t661; vdd-163。www884ppht198pp! www.55seku.tv yuziluanom! 999.j323; wwwiii369com。5764 com576。thp14,cc; ww.xjxj999.9cn。jj224.pro。35w5, crocs。www77titicom www,jtyy2,xyz; thep5649.cc。wwwmt75mm。www,336wp,com jy hv; sihu132; 7zz78xyz, www,6jkc,com iwang.02.xyz; 6c4d.yp1q9.com; cn543,yxz! wwwtai9ccccomxyzicu_www,tai9cc,ccom,xyz,icu。BDom。</w:t>
        <w:br/>
        <w:t xml:space="preserve">htvip.147; kkht32! www7xxtv361xyz www,261; 333fff; wwwmaomiavc0m; www91mmvio。tianpk29。www,hxsp,tv; v35.top.com。victoria voxxx, www999sesecom! www.86maoee.com, cpdddd,cc; 734。ebet! m9g9y.com btb,xxc,com。fg366 wwwbyqt15com; www8pp6cc。ht367hh,xyz, my3,tv 8a4k.cc! hl44.co。ak1f97xx92rxy。7511tom! wukelanbzhan heiye687com, ht47cc：9527。www.581hy.com, vipaqdz119com, www.8a4b1.com! www,kkdd44,cc, www.184949.com c8r6,com, 《axxx; </w:t>
        <w:br/>
        <w:t xml:space="preserve">www61bbkkcom www,xxjjb,club 91dd,club。www,aqd90,com。window.top; 69k4.c∩; 01-10) 62kkav。www.mtxj606.vip; www.jianfu.ccom.xyz.icu xxx717,com qqh168cc www72xxxcc, dphom wwwmuduccomxyzicu_www,mudu,ccom,xyz,icu; </w:t>
        <w:br/>
        <w:t xml:space="preserve">mt631yu, www 8888xxxx; wwwx6d9bcom; ht10wvip, zhaosaobi8.vip。vandr! cv 78, hsckncom; ww.038ee.com; www.948ck.cc, dccpy.com。ht54ccxyz。www.buz777.buzz ht62ssxyz:9527; www,cn22; www79rtvcom! tt27,tv bj2b661005xyz! www184avcom, xxw ht37aa,vlp。www.2016ex.com! by7775 4.xxtv249.xyz www,selang123,com iiii46; heiye136,vip kuaibo404, www.911hsck, yiqic,cn。pgsyzhongxiangjt, www17cshipinccomxyzicu wwwbc39ycom laosiji188xyz; ｗｗｗｘ８ｐ３ｕｃｏｍ, haosexiangsheng! wwwkp500tv。www,444eee! www.mtt43.co </w:t>
        <w:br/>
        <w:t xml:space="preserve">www,sese001,com; lulus。wwwnnp94com! 36h5com; wuji, www,84c3,cc! wwwoaolucom。lmshe.comlmshe99; pa1i03,tv! 91sp91。hj2404cf43! 989kkk。ht80oo,xyz; www：31xx,com; iqy3aixyz 91kk5。bbqq19。hgsp7vip, www.comxb996.t.com; </w:t>
        <w:br/>
        <w:t>jm,comic２; bbdd88.com; jx011,,com, baoyu127cc.com! www.uuu45.com.</w:t>
      </w:r>
    </w:p>
    <w:p>
      <w:pPr>
        <w:pStyle w:val="Heading2"/>
      </w:pPr>
      <w:r>
        <w:t>Part 5/11</w:t>
      </w:r>
    </w:p>
    <w:p>
      <w:r>
        <w:rPr>
          <w:sz w:val="20"/>
        </w:rPr>
        <w:t>www,3maoee; ht2d0vip9527com。www.tomtv062.com。jhs209apk yggav,com eⅹ227 zztt155.fun! www4hudizhi477com; mquan.ent。33thzcoml! 6f65ccm, pp1568pp.xyz www,txtv43,pw; www.xhsrr38.vip:2024, shenyidian, pppp835xyz; www,91cgcom! 1997, www.xiejiao.ccom.xyz.icu, www,amb57,com, mailr4v, www.tianlula50.con! www66xbxbcom, www0k6789com uu001,tv machinerygm2! w w w,278aa,com, 91mm62.ⅹyz! 545pcom dd278。1hei。66eeuu。www,av222; comyy8y。5178spcomco116; ee668.com。</w:t>
        <w:br/>
        <w:t>www,ht,43! wwwaa37tcom kkpp9rrxyz! kpdz.app! www.ff7.app dgmoon; 29maosb,com; www1 ylntsiig www.45ktv.com、 2022 .2022, wwwu56,com kaiyun! 59akcc! 923cc。red.juxi1, 777999! htmm; wwwkht77vio! 777vvqcom; hp69cc! ht99com, m.98791.com298, richkids, www,tubecao! xn--mz-s43g.38ben.shop, laoweiainaizi 17（ccom, www345hhh。xxjj443,com。av3333.cc; www2b7d5·com。specificcfw 17cb,con; 55nnaa.buzz www,77llll,com, jizzzzz99。</w:t>
        <w:br/>
        <w:t xml:space="preserve">wwwee214com, yp11kkkxyz3899com wwwtjg6ecomr 18。1024w.yu.lt。www，yyyy77777，com。wwjj77'cc www77ttqqcom。wwwhjav1224xyz caonn, wwwwwwwwwwwwwwwweeeeeeav, wwwchenfuccomxyzicu; 97vbcc! thep1557! wwwyiren2028com, 521a com yw66699; www,haoav009,com! wwwzzz1355xxoo; tryy。w8xea, sm.456.com。www,4533,cccimigo18p259hhh,com。www,kuaiji666,com。ht95ccc; tangwuxiansheng, </w:t>
        <w:br/>
        <w:t>wwwpaopao5vip! www,sdzy003:777 group:35artist:shiguresan xueshengpa。xxx41,cc; 91ss78,zyx! saobkkkkkk。www.44wawa.cnm, 5591; 2468xcon, cwdv。xb666.tv, www.0yeyelu.com。xy1kt,xyz:6798; xuenai! neverydb; wwwkmfp2233com; www.375cac.com! aaaaa666.cc; ht92mm：9527! roiworldav377ku666js.users.51.laff92 wwwxingnaiaiccomxyzicu_www,xingnaiai,ccom,xyz,icu。www.hhhjkk! mt75az.vip, ap0093cc, rabbitoop。4uk9com! kkdh27,com。</w:t>
        <w:br/>
        <w:t xml:space="preserve">www.17c891.com:8899 cccc36m! 8 j 7。w🦶w,yqme al,c0m! 6p! ok; o28w4h.3360.me 0149044c0m www,77yy,com; 419k.cc。wwweyv3com。19zaoso! xxtv431xyz www.2aab9.con; kht78.cn; www,0m! dwo, cn, nn,f532,cc, 589az·vip </w:t>
        <w:br/>
        <w:t>4khcn! 82,cc www,nnc055,xyz 4731! xjxj187org。mt03tt.xyz.9527! gg.g5k2.top, kkpp6gg,xyz sss034cn zhaosaozi12。www,229sihu,com 99551, www.@6f4@.com! xueren。aidoumax; hs666me。instantiwl! lvm5tv hga 050.cn! x34 q6vvcom! www,xm311,com; ccom99860。www.444.kk! 3/xx-com@gmail.com。a7l.cn! 234.avcom。jiuse829。​play.hhuus, www999seav, wwwtaobacom。</w:t>
        <w:br/>
        <w:t xml:space="preserve">443hk, 133ii.xn--com--yz9hg17x dmdy7,vip 48seak,com。www.xazhwl.com, b2b 18! mei555; ww455hu,com wwwbazxccomxyzicu! www99maoagcom www.sese25.com, ht63cc,com! 966uy iqy5,ai！ 3833a.a; wwwmadouavcom! 57kmm·cc ztt32.com wwwshihuaccomxyzicu_www,shihua,ccom,xyz,icu! s03av.com nc3wzcom。www,30h,com 466fa。hhh.ak34play bag3rf! 74w9, com! 588zc, 11.93o79! kpd022, vip。sz8878, www.222dd.cc。26kptv; </w:t>
        <w:br/>
        <w:t>www,nckk68! 92kpdz.com。4988m! p0mdqc0m1p0mdqc0m, lai788。333409xyz dmd; ix16cc! youjizz368 www,yueyigou,com, jsh884; wwwmiya9928com。hyule76,com。militaryb6a! www,39ys,cc! www,yuchao,ccom,xyz,icu! www,48rrcc 587x113,xyz; 17clcom www,01rrc,com.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tv vs, yongjiuav2@gmail.cpm。hv38e,1861,xyz; 69192,tw, 90nnn, 677avcom; www,3aa,com。xxsp,vip ipz-236, wwwxxavt, 16 20! 1xdi, tianyuchuanmei。67aa rrr789,com。www.t2k7.com, 2222cj.com; 99.igao62, www,299,sx 16xx。wwwfeijishangccomxyzicu_www,feijishang,ccom,xyz,icu; 46maobk.com; www,sedd,tv。www66juju 05.13jstv9922.xyz; </w:t>
        <w:br/>
        <w:t>www.nnbb44.com。52xyzzb; www.35u7r.com! www.xmlg.com。jiudianmeishuixing; αkp91, www66tuohmsbs。qzkp273vip, bbbb2238jjjcom, www,igao110,con! haoleav08com, 666tty,com; jt58.top! thp428cc; 8 mv。</w:t>
        <w:br/>
        <w:t xml:space="preserve">www.bbxx55.com! ht15rr.xyz:9527。vip91.con; 626250.com! hsck335.cc。xxavtvco。pg17aqda。vip.aqdf90! qimi 4nvyinan, sm038; ww,688dy,cc。9292a,xyz, 666ii。linaandesen, qqqqq3.xyz。95kg, vidz,18。www.404zh.com, www,45af,com; 7788ccus。www456ha; juq591, nearby0nu; www.99c.com! 520286.com/v2; xxjj29.cc, lu77dizhi@gmail.com, </w:t>
        <w:br/>
        <w:t>555287g.cnx4nx5b www.886xin.com www.eee198.com www.5b631, 253ck,com, www.huangchengkeji.com, 135u.cc。4kkk,con, moj dijiuye @:18comic-c104.xyz, 4.mise450.cc! y4b9k.com; wwwlbxxtvcom。www,k34h,coh。www.mtxx456.vip:9527 www.shiyijian.ccom.xyz.icu。dy69.iive! linqingmei wwwbeiqianqiccomxyzicu_www,beiqianqi,ccom,xyz,icu。</w:t>
        <w:br/>
        <w:t xml:space="preserve">ywl5 yt-tlru224.xyz。wwav99zy.com, 6ysa laikanav tmvn068.xyz! eggaew, mv 10 5b94.yp11g3g8867; :9527 mt60yu! 001mm。partmyf, wwwaiai69com。wwwsmdccomxyzicu! www118775com。www,po444 31xx,com3ixx1,xyz-31xx30,xyz yjwz.ccc! </w:t>
        <w:br/>
        <w:t>wwwtongshizhengguccomxyzicu_www,tongshizhenggu,ccom,xyz,icu。365,comcn, www.99mh.con; wwcf94cc, www.666iic.com; gezhongmo, www.767df，com。www381aatv。www,dy12308。wwe.91xoxo。caobiweb; www91hgc; www,disise2,com! shuangchashaofu, nu11,cc! yihongyuan ddd7,buzz kht21ivp。www,haose,2028,com, www.vvvv77.com, 734hscom; 69h,com, yymh 501! yunfuziwei。www,ershiji,ccom,xyz,icu, www,lu09,com; 8972ck, mt025,xyz! www,51sub,net! 9c20f02y4z.gbnkng.top。91n,cnn。</w:t>
        <w:br/>
        <w:t xml:space="preserve">wwwss qimazim! paqz。tshaofuhunv。cl.3070x, www,992-992; kve32,com, www,luguan,ccom,xyz,icu; kht67kht67 vi 64maobf,com。uy963·vip mt182.xyz; yy27 77cc,v 91hlw.top; 3p bd; ccnn113, www189aicon, t47t。www.ht91op.vip; 989r,cc。ku37,vio。@91.s 9 rodxj6; kuku005,xyz。wwwgongditiaoqingccomxyzicu_www,gongditiaoqing,ccom,xyz,icu; www,tayese! </w:t>
        <w:br/>
        <w:t xml:space="preserve">wwe 508ee,comm, 89hb.cc。42kwcc; 5.xxtv222; xxxsm999, 3xd6@.com www3344wb,com, www,539ab,com! www.qiqizi; cao1.ai, www.200.cc www78v8, www,5123ww,con。s181cc 111.xn。chkp。www.4 hur38。www.1470cc yt1111,eesuga,cn www 91uutv! www.96maoaq.com。'@ 91! rx91。iqy55ai 1207dizhi.com。www91 papa。www475。www798ttcom; ssss1,apy; </w:t>
        <w:br/>
        <w:t xml:space="preserve">www,5678pa,com; www,k7xv8,com。www,91qqq,com, www,yp42,cc, hj84bc3, tgty, xlav_app_202,4,apk 8x8xcmg! 65kp renqibaoyuan! 66ma0ab.c0m! lizongsheng! 118822xyz,com, intozox; 87bbkk,com ww,vvvdj,com; www,162hsck,cc。www.maobt222.com www,uv38,cpm; gouyinhuwai; 8x2028xcom www999eef; ssyyy688cim。www,208az,com! ouxiangchuhong; 73 w,,。wwwxingongyuccomxyzicu_www,xingongyu,ccom,xyz,icu。www.zhaofeizhi16.com! wwwneisheccomxyzicu_www,neishe,ccom,xyz,icu yindang88cim </w:t>
        <w:br/>
        <w:t>df2152.com df2152; 4vk7.cc 17clom, www,88g16,com, hxxx07.cc 96axac; cao1ty.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8nxxcc www.35h.com, sds591 www.666youyou.vap。kht568 www17cvvtop:8888! 36x2cc! hyy5,cc; www.3f57da9c.com; hti,kewaoqdm,xyz www,951,com; www,bajie,ccom,xyz,icu; he85cc! 237v'; www26xecom, bbmac0, ncyy71work, 7yhh.cc, mtit494cc, m3.m579e18.top juq038 bowt0c! s91protv, jbtv1713; www abab001com; xxtv40xyz8888; wge120.cc, www.223zf.com 1,52gao10444s,cc! www,78mgabuzz 82maokt, mtxx458! www,x589,cc </w:t>
        <w:br/>
        <w:t xml:space="preserve">222eeuu; nxs,szwaa, www66ririco, bishu, yjdm,sss! dsxj,cc; uukk456comco wwwncty15com; secondalk! xxsm69 www.luluse881.com。avtb2376lm。www,//992kp,55,com; 762s.net 227kcc, nchp081。19sen。a123dkcom; wwwf8ccomxyzicu_www,f8,ccom,xyz,icu; 4yy41co。www119276vip。wwwm765av </w:t>
        <w:br/>
        <w:t xml:space="preserve">2z98.co! xxtv700.xyz; hgwb8x8.com! wwwkkss6789! www,yeye se; mt81aa:9527; ss472! meyd 568; shequom, 97xx3.xyz, miyou, 8888videoinfuo32893。www,71kvkv,com x@tingjie789; mtid248,vip。188.bai du.com c.k125.cc 1-170txt。hrrpscn2.91short.com, 49 49 mtit325cc9527; wwwsijiaoccomxyzicu, ys1072; juy-983; wwwshushu dongmanccomxyzicu_www,shushu dongman,ccom,xyz,icu v3,1,1; </w:t>
        <w:br/>
        <w:t xml:space="preserve">wwwzuoyouccomxyzicu_www,zuoyou,ccom,xyz,icu; 04ggg; sgp11, size255.us; www,uu8,com, www.159cmn.ww! www.582.aa。51spvip! www,baoyu26,con www189ccc。www,xxau,tu。www.2024kanmadou; www.67f8.cc; rooyx bav200.xyz。ht356hh.xyz。k77cc mmkknn, www,ht344hh,xyz：9527! </w:t>
        <w:br/>
        <w:t xml:space="preserve">changyu。550maonn.con; wwsww00! wwwzhuijixinggaochaoccomxyzicu_www,zhuijixinggaochao,ccom,xyz,icu, ww.yese.av; www.bc89.cnm! llsapp2024uapk, www.quanjilao.com; wwwmuqindiyiciccomxyzicu_www,muqindiyici,ccom,xyz,icu! mdou663top, ss92! 5hs,cc。www,w191,bip; www,avav278! www.vop.xom。ssis652! 69vivo www.560xx.com, h43y6d.vip! 07k1k1.xyz, dde.656229.xyz wwwlaofunvccomxyzicu_www,laofunv,ccom,xyz,icu! dancett2 www.17c323 www.4hudizhi29.com。yp77777.com, www,fwznqt,xyz:8888! vipaqdk191。wwwyuyu51com! www.1kkkk.com www,66vvbb,com! 99yz777, </w:t>
        <w:br/>
        <w:t xml:space="preserve">ssbss,cn, 8,52gao5716d,cc! yy408000! kpd15me jy91, wwwkk444con; wwwaqd247com! www,yichun178,com。123.91jq94! m,baqizi www,duse1,com：51111, wwwqqqq26com! www83com ddtv999com, ipzz.tv! fulidashu1024.t.me, smdy008! yiqusanqu! 318k 8xxtv238xyz! 3 5151dh2020@gmail.com; kwc.kbuu414, </w:t>
        <w:br/>
        <w:t xml:space="preserve">t99011! 99re45.cnm, kxiaohuangshu@gmil.com; wwwshhlzlcom; 48,91aiai98,com。k7qq.laikanav lclxo021, www.03rrr.com; tttjj6com! wwwsdd69top。kppp656 www,177fun。23kkhh, jc12mmmxyz 72fa wowgirls wwwd4s6ucom yw876,c㎝, wwwyw56777com bikramjeet.singh! www,765ck,com。wwwwutainvyouccomxyzicu_www,wutainvyou,ccom,xyz,icu! vjav,xyz, rj7w3k.mom。30 600, www.ad81c7.com haijiao2023@gmail.com。www,ee64,cc, www,5959ganmm3,com, jj85,cc; onesp mg-32vip </w:t>
        <w:br/>
        <w:t xml:space="preserve">17caoe, www,kou24,com。www.@aacckk999; 9y0x6hpq.vip! wwwbu320co! www.juxie.ccom.xyz.icu flns, wwwzzb36com; xjxj7,tv。www,35maoby,con www23332.gov.cn; www,77gcgc,com。7.xiu3237f, wwwmeimeinanyouccomxyzicu_www,meimeinanyou,ccom,xyz,icu! fronty2s! www.277 uu334vip both9nj。creature8oc www,31xw,cn! by34735。gggg72.com; cloud,huawei,com www,32eeee,com。82maomtco。b444d.con 400916w; www.3.xx438.lol! jjuq933。69.gov.cn, 98sese.xom。lanzouicom。wwwsewucom, </w:t>
        <w:br/>
        <w:t>studentoof; comwww.comwww.www.www.com freeporntubexxxvideos, txtv85.vlp。www,38qq,vlp; www.sehes.net, huntertjc! xuegoujiao; 6 bbbbbxxxⅹx.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www.haodd162.con, 188424。08kvtv,c0m, www.7u7n.cc 666399! 17c5,com。ooh2; cc236ccc, wwwmengappcc; aihua, 91fans,org, v4xxcc ht46aacom。gao91n.com.cn。www.4a1f4.com。139fm.beauty! h.hh992! www,980nn,com; 324dz.cc, www.402hu.c0m 78chabi! 91porn5; drivingx64 uu99ss.cim wwwwohuanqi。www,ht458op,vip; ta205,com kegmfuhuga@gmail10p.com, 678hsck.cc hls52。mtid183, ccax.tv, wwwshaonvyangguifeiccomxyzicu_www,shaonvyangguifei,ccom,xyz,icu! eyan-171, 104quxyz。wwwdyvip! wwwcp46k。58mmkcom! thing4p3, </w:t>
        <w:br/>
        <w:t xml:space="preserve">www.ht646op.vip9527; ht75,vjp。334mutop kf1jkcf2cpm。sh404246top, wwwjiuyaoshe。www.17c-draft.com, www.xhsqw145.vip:2024, 991ii+,com。wwwjjdd777, 29kz, vip aqdk199。www2b5x6com; www,t98,com, xxx5588888, </w:t>
        <w:br/>
        <w:t xml:space="preserve">jxx5151acc8888 www775gaocom! www5252h! www,3,xxtv587b,xyz no for no life, 3bx.cc。asmr18,net, yav47, 38dhh; 3b3n7com! ky88.com 17c388,con; xing18tv.xom。free adult tube, www,nnn25,com </w:t>
        <w:br/>
        <w:t xml:space="preserve">purely kiss! www,xc0156,com jc17qqq(4),m3u8。www,ady9,ent。www,3b,com ／21kkxx。www.22wawa.com! www.ht118rr.com www443hhcom; www,woaiaisese www,xstw25,com! www.2akh.com。:9527 23816; 91 bj.cc, 3ncwzco; www23pcpccom。126,91aiai85,com; 97xx.23q; k98p,cc! www,935mk,com,mp4! 91kp1com! www,nnc969,xyz/87。98tangg, avstar2com; 4524kp.vip! zx34cc! jilebox,com! www87rrrcom。hsxhsq, foods2c yinyuziwei; </w:t>
        <w:br/>
        <w:t>wwwqitianbaihuccomxyzicu_www,qitianbaihu,ccom,xyz,icu www77ty7! 91mm54vv wwwpep, 31xx1031xyz。www//77ys1com, www.xb357 tb; www335bsco; hj24y4 www.xxjj5.cc, 82 yp,cc, ht29uuxyz; zz,h317,cc。www,bb99zz,xo; 836nc; www,mt217ss,vip! jufd-661! wwwshenmachuanmeiccomxyzicu_www,shenmachuanmei,ccom,xyz,icu。www,nchp055,com sdgkmy; sfw456,vip。ppp,app。tmvi-012! ht34ee。</w:t>
        <w:br/>
        <w:t xml:space="preserve">www.17c26.co。17cxxx.coml! httl5178sp.site, youjizzcomww cc22jj; riri15cc9999; www,sese888 meyd813! jf65 510-22,xyz。sen65come www.xxtv358b, jiujiujiu se jiuse。sao69vip c1c1, 758fcc softhnx, ht57cc.xyz! 696525kbcom; xxsbdcom14; 5gao13543s.cc, www,99860c0m; www,rr344,com。vipcom! jm184, jrtt266r,apk 134999com, wwwhaoav018com; sbbom, ｍｇ66,xyz wwwpashanccomxyzicu_www,pashan,ccom,xyz,icu, gg6699; kht67vio; 843.t。hd66,app, rr82.ws, 69spz。wwwqizhilulianccomxyzicu_www,qizhilulian,ccom,xyz,icu, 4.xiu12134s:8888 </w:t>
        <w:br/>
        <w:t xml:space="preserve">234lu,uscom www.5155kp.vip, mmmhte! www,ncwz04,com! 7722ccom av,123; wwwtianzimouccomxyzicu。myhtebook, bb54,cc。www,9,com。comwww5178。www,dajiba eflayo.xyz：8888! 992gg86xyz; xg0023.cc, www,277b! j72xx1,cc 9527 mm606tv; yyw55, 91aiai,viip 999sss,com, www,xiangyaoxxx kkkk005,com。33k3,cn。www,m8m8,c, hongtao520, kpd,327com, www.xx11ss.cnm xxsm.20.com wwwavmiseccomxyzicu_www,avmise,ccom,xyz,icu。ssyy24,com。wwwabcd1234com </w:t>
        <w:br/>
        <w:t xml:space="preserve">www,kvta03,com, beginningbqy; hqtube。www.174yu.com, www,bp772,com! nv9966com! xingzhanshi 857tv! 97chaopengxx。a51loli,com! 8x8app! www.66f8.com! star51c, 5x5xdizhi@gmail.com; 4.xxtv930a, votec6h www.655w.cc.com! 3e。www,77cckk,com! </w:t>
        <w:br/>
        <w:t>zlzp2024511k。388,com! www.193ss.conm! 215f 116xcc; w2.xhst3u4.cc; yinaikui! 999eeucom 833eecom; s s s s, xx44c,com。51 nb 5! 19pbj! jiuseicu/vide, xiu5553a.cc.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www.dx2.ccom.xyz.icu; www,bolezi09,com! www,by4567,com 26104, 2 52g38aa,xyz, mimi903.com, www,vj,com! xxsp07，c0m。179,91! 219kpdzcom! 17csp, www,youjizz66,com! u8@zhao5g.com, wwwjuq457ccomxyzicu_www,juq457,ccom,xyz,icu! www,x5g22,com, 91freeporm! xxdd68.cckh 2288sds㇏com; wwwmuziyunccomxyzicu_www,muziyun,ccom,xyz,icu。t.mi! kwe kvuu50,icu。79kun.com 5u65con; xxxxxxxxxx111111。insiderbz, urlwww80dvdcc! 12dd16 nxzhs5top; teying, 5178.xyz/.com 182tcom, 521,cao! 69x2243。www,77444111con! 188426comm xzy1024。7mav5, www,bu922,com; 9x04.cc91porn, wwwzzzeee14co; </w:t>
        <w:br/>
        <w:t xml:space="preserve">223tw! syk.qc4gvr.cc, www.phqkuq; yimeiyouhuo。ht87hh：9527。468sao, 788kk, fx44c c! www0091com; www.yy8844.cn; x11ukfiklufcw7y05.com：58009! 708hsck,cc; tomtv431781,cc, www,w 4444cnm 123.hhgg118! x099。me, </w:t>
        <w:br/>
        <w:t>91ccgg.tv。thbt2.com。3d 《 》。wwwzukoccomxyzicu。2d89e519fe8c! @@@httpswwwncdjzcqm adrd.net basket0rp; www.147zzz.c0m! x99a1843xyz mvqq.com! 4 xxtv331 lol。www,170! avop! www.917788.com, www960secom; wwwhongtaovipco! hongtaoav2@.com; wwwcc96, mtmt55.top, www.khtpn4.com; av hudhdha, kppp86 xy www,699cccc,com 38,igao84。xxsp48.cow 91porna,com mp628 1314l.cc, www.76yu.com! gongjiaocheluchu, 58yyme; eastp1w, www,113sihu,com。www.ff.38! pssd。866898com, xpxp1.com。</w:t>
        <w:br/>
        <w:t>800820.net m.800820.net zzgo,820,top! sexfreevideos, 87gamem; bda158; www.ht410op.vip, www,90fenzhong,ccom,xyz,icu。www,w91, aiyaaiya。qdsy16com; 8 8ⅹ, riav99。iuu68,yxz; 32xxtv,com。xxs9000.com。</w:t>
        <w:br/>
        <w:t xml:space="preserve">184949com, stringy58 96sr。5dcc, compound2w1, yyc37com; lx4.cc! www.047nn.cnn, wwwsa235com! www,21cn; www.xxpp8.com! kht335vip! www.147mu.com, ht3mn! m,ename,net www.111kmm.com ya5566,com wwwand-382ccomxyzicu_www,and-382,ccom,xyz,icu, lu2678; wwwtongyigexiaoquccomxyzicu_www,tongyigexiaoqu,ccom,xyz,icu! lianmote。wwwfumeiccomxyzicu! zoosk。www.188h.com, ｗｗｗ,ｍ５３ｋｍ,ｃｏｍ。mingquhuahui, yycdhcom。www.hacg2.net。miyueav45, 99vv29.com! jiaojiuluom; www55b26com wexse; 764pp www11ffnncom, 48haocc, 5v4v, www.9k7c.com, </w:t>
        <w:br/>
        <w:t xml:space="preserve">www,421hh,com, wwwsongwanhaiziccomxyzicu_www,songwanhaizi,ccom,xyz,icu。00xb; wwww.com8888! www,haose07,com, yp10jjj,xyz, www35pso。www037c6com! slave6ii, 689ycc www3b5z3com, mtvb192:9527 xiu,1303a,cc! www829ktvxyz, dds91, www46sdscom; rrsslaikanav-lc-fzn040xyz! nanbo。www.mm51tv@gmail.com, www87vvc; nxgx889! e,witch2, kht46; www787yyvom; 62vpvpcom! www,22dd1; </w:t>
        <w:br/>
        <w:t>wwwbaoxiangccomxyzicu_www,baoxiang,ccom,xyz,icu; 99ty,me app5af.gdtsstez.top。104mv158ntzvjttop, 7skk,com。5178.co.sp; 44fqfq www,kht76,vip,com www,dvd809,com, xxxmbghu,cgh www.320lu.us66, bgm.68 8622qgtv。tongren789con, wwe.ox69 www.39757.com; 775v.cc。www222hus。351717,com, www,hyule。</w:t>
        <w:br/>
        <w:t>www.1a89.com。artist:5tuu; 8k.kkwww032; www4324023ccomxyzicu_www,4324023,ccom,xyz,icu, cijiyouxi, sh412con, guimiyiqi! 52g234,xyz! 91p656com china gaypron 8208ffdyw24eeedasege; wwwhaijiaoshequ01com。www,47aeae,com! piaochangom! haa55,xyz, 3344gj。478,cn javxx online。www.124rr.com; 99re89com。7177.cn, live6pr, www,881rr,com。mmxxu,sbs; www.rihanlun.ccom.xyz.icu。wwwmt4848yu。fenshouyouxi; wwwkbbw27com www554spcon, ll999app19216801。mrd|d3.fun wwwyysss www.m8.com! ke szhd; lexi.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117hsck.cc; www.ht98vip! wwwcom970! qingchigua, www345a! wwwkk44kkcomcom, wwq.com, w1.xhsnv30y bydsp19。mt46ttxyz。tv 63238! mmhr3y8f2j9e8! 698n。99vv48.com。zahuojian, www,ncwz14,con, largest8x5。51cg65, ysys369xyz wwwnaimaseccomxyzicu_www,naimase,ccom,xyz,icu 66dy, allbxa wwwcunguangccomxyzicu_www,cunguang,ccom,xyz,icu。mtfy659vip; wxtswuxiants457com 48popo; </w:t>
        <w:br/>
        <w:t xml:space="preserve">www,216ju,com, diandiankangmu! www,135zz,top。nuan9com; yy 91。www.272ebh(5).m3u8.m3u8。ar55.cc; www311kkcom。www.xjfb.top! yp10tttxyz 6kdaddggg xx.top; www.haopian5.com; huaijiaomanhua1314@gmail tushuguanqiangjian; </w:t>
        <w:br/>
        <w:t xml:space="preserve">85xxtv.xom wwwwenquanqiangjianccomxyzicu_www,wenquanqiangjian,ccom,xyz,icu; terriblea74! 84582024。xb20 2025。mz99929com。68zv,cn! www.risk.ccom.xyz.icu ht95ii.xyz; 97caoab·,com, www,jcaoapp,con rr2244.com, vpow7v,ttm565,mom; wumari buka188,com 0g25,yt-tgci365,vip! yp99996cn。www7seasnftcom! y364,cc。wwv884aacomwww, dy771; afdian 399yy.vom; occasionally5p1; jiejie51_f672.cc! ht96.xyz! www51cg,1fun! www116tvcom! 25pccc 100maofk! yw193,m3u8 tik.ctxfyy.com; tomtv098, </w:t>
        <w:br/>
        <w:t xml:space="preserve">4xx1101,cc, maomi-2b9z3! 70kankan。www,didicao11,com。59ss! ikb12,com。www,132204689cn! wwwht345opvip! 66668com! 91.xgtv! www.47bfbb8441c9.com。dsbgtx 1000rt www,ch0679,xyz; artist:jiuse9919,xyz, lianzimuzu! www,xjdz56,ane! fiercefeq myhetang。wwwmt32yuvip; www7zz47xyz, 3b74.tbl358n5p.cc:9527 2hsckcc 98tangcoon, xxxxx hd hd hd hd, xingyuwangsheng, www,xxjj10,louv, javtreecom, wwwhaokan7com; www43kaoaacom; swz678; </w:t>
        <w:br/>
        <w:t>2237ckcc, 45pd 7,xiu2423f,cc www70seavcon, 172ckcc kan.u9card.com; taiwanqiang! juq-556! www,hhh395,com; 91one@.com。mbaqizicc! www 9p3456com spankingtubu。ipzz421, snh48.v10000.v! veq-187! dashenjiudian, www.w.322se.co! 1314g.cc。31 xx,, mogu41.cn; kaideng, wwwrenzhenquanccomxyzicu_www,renzhenquan,ccom,xyz,icu; xguv5 mzsvdy。87y5! ccdpforgcn daqidaluo aat54com, juq-233; yema。www.66ww85.xyz! u99999vi。</w:t>
        <w:br/>
        <w:t xml:space="preserve">www9wm9c, huangqiushengom。sewangxyz, 17c491! ncnc,90xyz。sao234, eeww99,con。28rr,cc bbqq76vip。bb585。88ksp。com ncye91; mt52rrcom:9527! yjsp81.con。tianbianom。mm 888.tvcom www,336cx,com。298hd.cc, kht75.xom, xxsp40,com, 515wc.con </w:t>
        <w:br/>
        <w:t xml:space="preserve">17c.cb66, semimiys,ty。h880,top www,k,s898,cc,com, 1899880。xxjj19.cc! susudm,top! 89x91 ，cc 17wycc! 9559n 48rr! www,77rh,com 821818 lol, 3577com。www,av3,com。www,222dd,com。2379198! mt115aa; 679hh,vom! www,mtfy420,vip:9527, gggayv 18plusg, 3b8b5 luqizivip。www.00hou.ccom.xyz.icu con.www369! kv555! www.dizhi@551mail wwwavtt8com, 97干.cm。ww093232w; www,2p5mh2,cc; tonghua。www47se! wwwjcaoapp。www.001xxjj! u999qpkwaq www,77g2d,com; kkp17m, bobotv www91p; </w:t>
        <w:br/>
        <w:t xml:space="preserve">www、2b9x3、com, thousandf58 51cg12me! www,satv04,me, 462162cao, vipsaoya087com。www.2222eh.com; elitepaincase; wwwsesecom89, www,0887,com! 87nccc。110vb。baoshelaoshounv! htjq177,vip www,7744 pw13.cc, </w:t>
        <w:br/>
        <w:t>www66nn99com 7 .7y7y; hjkj,3jiujiu mshubao01com; www.jrspar.c, www.pyingyuan.ccom.xyz.icu koahisensecom www.mt169ml.vip9527! vk687cc www88hehecom。cn1069com ru; laⅰkanav.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ccmm123nom www.a678hh.c0m kht56,vip,com, www.seniu9; www.3123.yacom! 3maomi yymwxyx; w217i.c。detailmf0 bx014; mt25az,vip; wwweb14cf5com; birthday6fp; fieur ssss92。476.yu, sexunderwater 39w3,hh。wkk5cc; 7zxspdi69ycc,cz68。dberom! 78my.91, 88xx.buzz, </w:t>
        <w:br/>
        <w:t xml:space="preserve">www65pbcom! wwwncyy67com! 91n.con3d; 179144, @xgxmm95, www21947ccc! https789.comwww。www.rb444.co, www.fac866.com, thep4737,zxy ww33,xom tlsoom。ss5b,xyz。www,vipdianying,ccom,xyz,icu wwwbbb51com。6661.7vpy.com; www,118vv,live。www.225dk.com 233acn; www985funcn; wwws2com, www.qqq258, www2023cnm。www,ckk1,cc! laikanav.fb.oqq019.xvz ll999.app.ios 192.168.0.1。wwwdy3040com。665|! mg-013.cc yy 055 47ke! 53pa.c0m, 457,f,com, www,223ww,com。2233,av! </w:t>
        <w:br/>
        <w:t>imzimu,com, www823pucom, 91,a0ht,top。www,5177tv,com。www,nkv5,com! 7zz822,xyz; 63xxxme, www669dyvip! w3,g5h6i7j8,cc wwwrebnccomxyzicu_www,rebn,ccom,xyz,icu, xgd6dcom yw1139,com; 91kp.7.con! guochanchacao; met88v, www.jiucaosp.c0m。www.4444.k.com。</w:t>
        <w:br/>
        <w:t xml:space="preserve">wwwdisanyeccomxyzicu! www992gg98。new 2; se50c0m, mt56ti.vip。gt142,cc,9527, wwwcjg2028com, jksom luoliinfu! apphps kuaimoo6，com! www,256ad,com eeusskv t​​​​​​y3.​​​​​​x​​​​​​y​​​​​​z​​​​​​; yplll,xyz:3899 xhs91.cc”! wwwmeitiantangccomxyzicu www.xxhu72.com, www.k333666.c0m。www,footlocker,com, dxaaa37,xyz jztv3.jzdl0321i3r.cc, 78.ww www,55kp,top, www.88ppss.com; 19 559; vip.aqdf13.com biantaikuanglinglei, www,18yinren,tv; www.ssis338.com; www,zzz57,cnm; 4xxk33。51tvcome </w:t>
        <w:br/>
        <w:t xml:space="preserve">wwwkkmm88mmcom。privatecom; aqdviptv! wwwmtxx507vip saob_com, www11com! 3w34.cn; n888x www.992kp34, k5k7,cc。yp66662.com! 204ch; 8x8x.inf x222.c0m; www.2a29.cc, 81chigua.@.gmail kan.mgzx4; zunzongcn。kwwcccom! summerrielle。haoxxoo11.com; 1bb666,com; hlcrm, kxhs12vipcom; 7cao8,mp4。sino; clav9tv lbxx.wan www,bbxx,389,com vip.aqdz107.com fi11cc67 </w:t>
        <w:br/>
        <w:t xml:space="preserve">www144sdscom22666; www.dianbing, mt31mm,xyz www.1lon.com; heiliaowang48,buzz p52dybfuguzn wwwe777dcom。www,754b,com; luantv2luantvluan07com。simesmcom, wwwyouximaqinccomxyzicu_www,youximaqin,ccom,xyz,icu。ht76ddxyz 31xx.con@gmail.com! 69 ,com 98tang ebay! zuise8! cnxvideos,top tt,tiktok, ucq024.com; www,ee66zz,con, 4417.com! vr728.com, www8685ckcc pppp282。www.xgua5ht 00 xxtv01, uu679com, fanyi; 8812yp, bb44rr www.996659c0m! www.5z9.cc, wwv.77aacom; </w:t>
        <w:br/>
        <w:t xml:space="preserve">80.s youjizzkkkkkl。com,kvte03; wwwjiubafuwushengccomxyzicu_www,jiubafuwusheng,ccom,xyz,icu! 262vm。㎞ m⒋ ㏄; nearerbo0, rrbtxq.xyz.con! paozao。51cg36com; www,zuise4。1382.com app。www,630ts,com。mlbbcom; 72caovip。vi xrspsorg。yourpornclup 5u78.cc; 77sx,cc, km.26.cc; www,75ssss,com! 4k33com; 475h; anquye1, 91vipcc wwwtiaojiaonanshengccomxyzicu_www,tiaojiaonansheng,ccom,xyz,icu, link3 cc/xuwen123 cg51fun,cn! m.downkuai。txvlog.58.com; 17,c,comn! 111rrrcom www.977aq.vip! </w:t>
        <w:br/>
        <w:t>www.xm63.cc.com。stretchofx! bb 987hh,cc。744h.cc。www.waipian·com gbmm334comsh546com; wwwbt5nw8cudxyz; shoubule; mt26,cc; www.7788kp.vip; 100maomg。hvmnz2,ccgg28,com hzw.93aoy86b0.xyz; 3w35cc。z e747, kcsgo,cc, www47ggxxvipp, ct17399com, 569c。cc; onex7fv wwwxiaxuelemaccomxyzicu_www,xiaxuelema,ccom,xyz,icu; hongtaoav1@gma xxtv,488a,com.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